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d558" w14:textId="e5ad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сондай-ақ еңбекке уақытша жарамсыздық парағын немесе анықтамасын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қарашадағы № ҚР ДСМ-198/2020 бұйрығы. Қазақстан Республикасының Әділет министрлігінде 2020 жылғы 20 қарашада № 21660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Еңбекке уақытша жарамсыздыққа сараптама жүргізу, сондай-ақ еңбекке уақытша жарамсыздық парағын немесе анықтамасын беру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18 қарашасы</w:t>
            </w:r>
            <w:r>
              <w:br/>
            </w:r>
            <w:r>
              <w:rPr>
                <w:rFonts w:ascii="Times New Roman"/>
                <w:b w:val="false"/>
                <w:i w:val="false"/>
                <w:color w:val="000000"/>
                <w:sz w:val="20"/>
              </w:rPr>
              <w:t>№ ҚР ДСМ-198/2020</w:t>
            </w:r>
            <w:r>
              <w:br/>
            </w:r>
            <w:r>
              <w:rPr>
                <w:rFonts w:ascii="Times New Roman"/>
                <w:b w:val="false"/>
                <w:i w:val="false"/>
                <w:color w:val="000000"/>
                <w:sz w:val="20"/>
              </w:rPr>
              <w:t>Бұйрыққа1-қосымша</w:t>
            </w:r>
          </w:p>
        </w:tc>
      </w:tr>
    </w:tbl>
    <w:bookmarkStart w:name="z11" w:id="9"/>
    <w:p>
      <w:pPr>
        <w:spacing w:after="0"/>
        <w:ind w:left="0"/>
        <w:jc w:val="left"/>
      </w:pPr>
      <w:r>
        <w:rPr>
          <w:rFonts w:ascii="Times New Roman"/>
          <w:b/>
          <w:i w:val="false"/>
          <w:color w:val="000000"/>
        </w:rPr>
        <w:t xml:space="preserve"> Еңбекке уақытша жарамсыздыққа сараптама жүргізу, сондай-ақ еңбекке уақытша жарамсыздық парағын немесе анықтамасын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81"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82" w:id="14"/>
    <w:p>
      <w:pPr>
        <w:spacing w:after="0"/>
        <w:ind w:left="0"/>
        <w:jc w:val="both"/>
      </w:pPr>
      <w:r>
        <w:rPr>
          <w:rFonts w:ascii="Times New Roman"/>
          <w:b w:val="false"/>
          <w:i w:val="false"/>
          <w:color w:val="000000"/>
          <w:sz w:val="28"/>
        </w:rPr>
        <w:t>
      2) еңбекке уақытша жарамсыздық парағы – адамдардың еңбекке уақытша жарамсыздығын куәландыратын, жұмыстан уақытша босату және еңбекке уақытша жарамсыздығы бойынша жәрдемақы алу құқығын растайтын құжат;</w:t>
      </w:r>
    </w:p>
    <w:bookmarkEnd w:id="14"/>
    <w:bookmarkStart w:name="z183" w:id="15"/>
    <w:p>
      <w:pPr>
        <w:spacing w:after="0"/>
        <w:ind w:left="0"/>
        <w:jc w:val="both"/>
      </w:pPr>
      <w:r>
        <w:rPr>
          <w:rFonts w:ascii="Times New Roman"/>
          <w:b w:val="false"/>
          <w:i w:val="false"/>
          <w:color w:val="000000"/>
          <w:sz w:val="28"/>
        </w:rPr>
        <w:t>
      3) еңбекке уақытша жарамсыздық анықтамасы – жәрдемақы алмай жұмыстан (оқудан) босату үшін негіз болып табылатын, еңбекке жарамсыздық фактісін куәландыратын құжат;</w:t>
      </w:r>
    </w:p>
    <w:bookmarkEnd w:id="15"/>
    <w:bookmarkStart w:name="z184" w:id="16"/>
    <w:p>
      <w:pPr>
        <w:spacing w:after="0"/>
        <w:ind w:left="0"/>
        <w:jc w:val="both"/>
      </w:pPr>
      <w:r>
        <w:rPr>
          <w:rFonts w:ascii="Times New Roman"/>
          <w:b w:val="false"/>
          <w:i w:val="false"/>
          <w:color w:val="000000"/>
          <w:sz w:val="28"/>
        </w:rPr>
        <w:t>
      4)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6"/>
    <w:bookmarkStart w:name="z185" w:id="17"/>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7"/>
    <w:bookmarkStart w:name="z186" w:id="18"/>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bookmarkStart w:name="z187" w:id="19"/>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9"/>
    <w:bookmarkStart w:name="z188" w:id="20"/>
    <w:p>
      <w:pPr>
        <w:spacing w:after="0"/>
        <w:ind w:left="0"/>
        <w:jc w:val="both"/>
      </w:pPr>
      <w:r>
        <w:rPr>
          <w:rFonts w:ascii="Times New Roman"/>
          <w:b w:val="false"/>
          <w:i w:val="false"/>
          <w:color w:val="000000"/>
          <w:sz w:val="28"/>
        </w:rPr>
        <w:t>
      8)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Еңбекке уақытша жарамсыздыққа сараптама жүргізу, еңбекке уақытша жарамсыздық парағын немесе анықтамасын беру тәртібі</w:t>
      </w:r>
    </w:p>
    <w:bookmarkEnd w:id="21"/>
    <w:bookmarkStart w:name="z23" w:id="22"/>
    <w:p>
      <w:pPr>
        <w:spacing w:after="0"/>
        <w:ind w:left="0"/>
        <w:jc w:val="both"/>
      </w:pPr>
      <w:r>
        <w:rPr>
          <w:rFonts w:ascii="Times New Roman"/>
          <w:b w:val="false"/>
          <w:i w:val="false"/>
          <w:color w:val="000000"/>
          <w:sz w:val="28"/>
        </w:rPr>
        <w:t xml:space="preserve">
      3. Еңбекке уақытша жарамсыздық сараптамасы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қызметті жүзеге асыратын медициналық ұйымдарда жүргізіледі.</w:t>
      </w:r>
    </w:p>
    <w:bookmarkEnd w:id="22"/>
    <w:bookmarkStart w:name="z24" w:id="23"/>
    <w:p>
      <w:pPr>
        <w:spacing w:after="0"/>
        <w:ind w:left="0"/>
        <w:jc w:val="both"/>
      </w:pPr>
      <w:r>
        <w:rPr>
          <w:rFonts w:ascii="Times New Roman"/>
          <w:b w:val="false"/>
          <w:i w:val="false"/>
          <w:color w:val="000000"/>
          <w:sz w:val="28"/>
        </w:rPr>
        <w:t xml:space="preserve">
      4. Еңбекке уақытша жарамсыздық сараптамасы, еңбекке уақытша жарамсыздық парағын немесе анықтамасын беру: </w:t>
      </w:r>
    </w:p>
    <w:bookmarkEnd w:id="23"/>
    <w:bookmarkStart w:name="z25"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берілген еңбекке уақытша жарамсыздықты сараптау жүргізуді қамтитын медициналық қызметтің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bookmarkEnd w:id="24"/>
    <w:bookmarkStart w:name="z26" w:id="25"/>
    <w:p>
      <w:pPr>
        <w:spacing w:after="0"/>
        <w:ind w:left="0"/>
        <w:jc w:val="both"/>
      </w:pPr>
      <w:r>
        <w:rPr>
          <w:rFonts w:ascii="Times New Roman"/>
          <w:b w:val="false"/>
          <w:i w:val="false"/>
          <w:color w:val="000000"/>
          <w:sz w:val="28"/>
        </w:rPr>
        <w:t>
      2) мемлекеттік нысандағы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bookmarkEnd w:id="25"/>
    <w:bookmarkStart w:name="z27" w:id="26"/>
    <w:p>
      <w:pPr>
        <w:spacing w:after="0"/>
        <w:ind w:left="0"/>
        <w:jc w:val="both"/>
      </w:pPr>
      <w:r>
        <w:rPr>
          <w:rFonts w:ascii="Times New Roman"/>
          <w:b w:val="false"/>
          <w:i w:val="false"/>
          <w:color w:val="000000"/>
          <w:sz w:val="28"/>
        </w:rPr>
        <w:t>
      3) медициналық ұйымның дәрігерлік-консультациялық комиссиясы (бұдан әрі – ДКК) арқылы жүзеге асырылады.</w:t>
      </w:r>
    </w:p>
    <w:bookmarkEnd w:id="26"/>
    <w:bookmarkStart w:name="z28" w:id="27"/>
    <w:p>
      <w:pPr>
        <w:spacing w:after="0"/>
        <w:ind w:left="0"/>
        <w:jc w:val="both"/>
      </w:pPr>
      <w:r>
        <w:rPr>
          <w:rFonts w:ascii="Times New Roman"/>
          <w:b w:val="false"/>
          <w:i w:val="false"/>
          <w:color w:val="000000"/>
          <w:sz w:val="28"/>
        </w:rPr>
        <w:t>
      5. Еңбекке уақытша жарамсыздыққа сараптама жүргізу кезінде медицина қызметкері (дәрігер, орта медицина қызметкері):</w:t>
      </w:r>
    </w:p>
    <w:bookmarkEnd w:id="27"/>
    <w:bookmarkStart w:name="z29" w:id="28"/>
    <w:p>
      <w:pPr>
        <w:spacing w:after="0"/>
        <w:ind w:left="0"/>
        <w:jc w:val="both"/>
      </w:pPr>
      <w:r>
        <w:rPr>
          <w:rFonts w:ascii="Times New Roman"/>
          <w:b w:val="false"/>
          <w:i w:val="false"/>
          <w:color w:val="000000"/>
          <w:sz w:val="28"/>
        </w:rPr>
        <w:t>
      1) денсаулық жағдайын, еңбек сипаты мен жағдайларын, әлеуметтік факторларды бағалау негізінде еңбекке уақытша жарамсыздық белгілерін белгілейді;</w:t>
      </w:r>
    </w:p>
    <w:bookmarkEnd w:id="28"/>
    <w:bookmarkStart w:name="z30" w:id="29"/>
    <w:p>
      <w:pPr>
        <w:spacing w:after="0"/>
        <w:ind w:left="0"/>
        <w:jc w:val="both"/>
      </w:pPr>
      <w:r>
        <w:rPr>
          <w:rFonts w:ascii="Times New Roman"/>
          <w:b w:val="false"/>
          <w:i w:val="false"/>
          <w:color w:val="000000"/>
          <w:sz w:val="28"/>
        </w:rPr>
        <w:t>
      2) осы Қағидаларға сәйкес еңбекке уақытша жарамсыздық мерзімдерін айқындайды;</w:t>
      </w:r>
    </w:p>
    <w:bookmarkEnd w:id="29"/>
    <w:bookmarkStart w:name="z31" w:id="30"/>
    <w:p>
      <w:pPr>
        <w:spacing w:after="0"/>
        <w:ind w:left="0"/>
        <w:jc w:val="both"/>
      </w:pPr>
      <w:r>
        <w:rPr>
          <w:rFonts w:ascii="Times New Roman"/>
          <w:b w:val="false"/>
          <w:i w:val="false"/>
          <w:color w:val="000000"/>
          <w:sz w:val="28"/>
        </w:rPr>
        <w:t>
      3) еңбекке уақытша қабілетсіздігі туралы парақты немесе анықтаманы береді және дәрігерге кезекті бару күнін белгілейді, оны бастапқы медициналық құжаттамада тіркейді;</w:t>
      </w:r>
    </w:p>
    <w:bookmarkEnd w:id="30"/>
    <w:bookmarkStart w:name="z32" w:id="31"/>
    <w:p>
      <w:pPr>
        <w:spacing w:after="0"/>
        <w:ind w:left="0"/>
        <w:jc w:val="both"/>
      </w:pPr>
      <w:r>
        <w:rPr>
          <w:rFonts w:ascii="Times New Roman"/>
          <w:b w:val="false"/>
          <w:i w:val="false"/>
          <w:color w:val="000000"/>
          <w:sz w:val="28"/>
        </w:rPr>
        <w:t>
      4) пациентті консультация үшін ДКК-ға және медициналық-әлеуметтік сараптамаға (бұдан әрі - МӘС) уақтылы жібереді.</w:t>
      </w:r>
    </w:p>
    <w:bookmarkEnd w:id="31"/>
    <w:bookmarkStart w:name="z33" w:id="32"/>
    <w:p>
      <w:pPr>
        <w:spacing w:after="0"/>
        <w:ind w:left="0"/>
        <w:jc w:val="left"/>
      </w:pPr>
      <w:r>
        <w:rPr>
          <w:rFonts w:ascii="Times New Roman"/>
          <w:b/>
          <w:i w:val="false"/>
          <w:color w:val="000000"/>
        </w:rPr>
        <w:t xml:space="preserve"> 1-параграф. Еңбекке уақытша жарамсыздық парағын немесе анықтамасын беру тәртібі</w:t>
      </w:r>
    </w:p>
    <w:bookmarkEnd w:id="32"/>
    <w:bookmarkStart w:name="z34" w:id="33"/>
    <w:p>
      <w:pPr>
        <w:spacing w:after="0"/>
        <w:ind w:left="0"/>
        <w:jc w:val="both"/>
      </w:pPr>
      <w:r>
        <w:rPr>
          <w:rFonts w:ascii="Times New Roman"/>
          <w:b w:val="false"/>
          <w:i w:val="false"/>
          <w:color w:val="000000"/>
          <w:sz w:val="28"/>
        </w:rPr>
        <w:t>
      6. "Еңбекке уақытша жарамсыздық парағын беру" немесе "Еңбекке уақытша жарамсыздық анықтамасын беру" мемлекеттік қызметтерді алу үшін жеке тұлғалар (көрсетілетін қызметті алушы) денсаулық сақтау субъектісіне (көрсетілетін қызметті беруші) жеке басын куәландыратын құжатты не цифрлық құжаттар сервисінен электрондық құжатты (сәйкестендіру үшін) ұсына отырып жүгінеді.</w:t>
      </w:r>
    </w:p>
    <w:bookmarkEnd w:id="33"/>
    <w:p>
      <w:pPr>
        <w:spacing w:after="0"/>
        <w:ind w:left="0"/>
        <w:jc w:val="both"/>
      </w:pPr>
      <w:r>
        <w:rPr>
          <w:rFonts w:ascii="Times New Roman"/>
          <w:b w:val="false"/>
          <w:i w:val="false"/>
          <w:color w:val="000000"/>
          <w:sz w:val="28"/>
        </w:rPr>
        <w:t xml:space="preserve">
      Көрсетілетін қызметті беруші пациентке "Еңбекке уақытша жарамсыздық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жеке басты куәландыратын құжатты не цифрлық құжаттар сервисінен электрондық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еңбекке уақытша жарамсыздық туралы парақ немесе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xml:space="preserve">
      Көрсетілетін қызметті берушілер "Мемлекеттік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7. Еңбекке уақытша жарамсыздық парағы:</w:t>
      </w:r>
    </w:p>
    <w:bookmarkEnd w:id="34"/>
    <w:bookmarkStart w:name="z36" w:id="35"/>
    <w:p>
      <w:pPr>
        <w:spacing w:after="0"/>
        <w:ind w:left="0"/>
        <w:jc w:val="both"/>
      </w:pPr>
      <w:r>
        <w:rPr>
          <w:rFonts w:ascii="Times New Roman"/>
          <w:b w:val="false"/>
          <w:i w:val="false"/>
          <w:color w:val="000000"/>
          <w:sz w:val="28"/>
        </w:rPr>
        <w:t>
      1) жіті немесе созылмалы аурулар асқынған;</w:t>
      </w:r>
    </w:p>
    <w:bookmarkEnd w:id="35"/>
    <w:bookmarkStart w:name="z37" w:id="36"/>
    <w:p>
      <w:pPr>
        <w:spacing w:after="0"/>
        <w:ind w:left="0"/>
        <w:jc w:val="both"/>
      </w:pPr>
      <w:r>
        <w:rPr>
          <w:rFonts w:ascii="Times New Roman"/>
          <w:b w:val="false"/>
          <w:i w:val="false"/>
          <w:color w:val="000000"/>
          <w:sz w:val="28"/>
        </w:rPr>
        <w:t>
      2) еңбекке жарамдылығын уақытша жоғалтуға байланысты жарақаттанған және уланған;</w:t>
      </w:r>
    </w:p>
    <w:bookmarkEnd w:id="36"/>
    <w:bookmarkStart w:name="z38" w:id="37"/>
    <w:p>
      <w:pPr>
        <w:spacing w:after="0"/>
        <w:ind w:left="0"/>
        <w:jc w:val="both"/>
      </w:pPr>
      <w:r>
        <w:rPr>
          <w:rFonts w:ascii="Times New Roman"/>
          <w:b w:val="false"/>
          <w:i w:val="false"/>
          <w:color w:val="000000"/>
          <w:sz w:val="28"/>
        </w:rPr>
        <w:t>
      3) жүктілікті жасанды үзген;</w:t>
      </w:r>
    </w:p>
    <w:bookmarkEnd w:id="37"/>
    <w:bookmarkStart w:name="z39" w:id="38"/>
    <w:p>
      <w:pPr>
        <w:spacing w:after="0"/>
        <w:ind w:left="0"/>
        <w:jc w:val="both"/>
      </w:pPr>
      <w:r>
        <w:rPr>
          <w:rFonts w:ascii="Times New Roman"/>
          <w:b w:val="false"/>
          <w:i w:val="false"/>
          <w:color w:val="000000"/>
          <w:sz w:val="28"/>
        </w:rPr>
        <w:t>
      4) науқас балаға күтім жасаған;</w:t>
      </w:r>
    </w:p>
    <w:bookmarkEnd w:id="38"/>
    <w:bookmarkStart w:name="z40" w:id="39"/>
    <w:p>
      <w:pPr>
        <w:spacing w:after="0"/>
        <w:ind w:left="0"/>
        <w:jc w:val="both"/>
      </w:pPr>
      <w:r>
        <w:rPr>
          <w:rFonts w:ascii="Times New Roman"/>
          <w:b w:val="false"/>
          <w:i w:val="false"/>
          <w:color w:val="000000"/>
          <w:sz w:val="28"/>
        </w:rPr>
        <w:t>
      5) жүкті болған және босанған;</w:t>
      </w:r>
    </w:p>
    <w:bookmarkEnd w:id="39"/>
    <w:bookmarkStart w:name="z41" w:id="40"/>
    <w:p>
      <w:pPr>
        <w:spacing w:after="0"/>
        <w:ind w:left="0"/>
        <w:jc w:val="both"/>
      </w:pPr>
      <w:r>
        <w:rPr>
          <w:rFonts w:ascii="Times New Roman"/>
          <w:b w:val="false"/>
          <w:i w:val="false"/>
          <w:color w:val="000000"/>
          <w:sz w:val="28"/>
        </w:rPr>
        <w:t>
      6) жаңа туған баланы (балаларды) асырап алған;</w:t>
      </w:r>
    </w:p>
    <w:bookmarkEnd w:id="40"/>
    <w:bookmarkStart w:name="z42" w:id="41"/>
    <w:p>
      <w:pPr>
        <w:spacing w:after="0"/>
        <w:ind w:left="0"/>
        <w:jc w:val="both"/>
      </w:pPr>
      <w:r>
        <w:rPr>
          <w:rFonts w:ascii="Times New Roman"/>
          <w:b w:val="false"/>
          <w:i w:val="false"/>
          <w:color w:val="000000"/>
          <w:sz w:val="28"/>
        </w:rPr>
        <w:t>
      7) санаторийлік-курорттық ұйымдарда толық емделген;</w:t>
      </w:r>
    </w:p>
    <w:bookmarkEnd w:id="41"/>
    <w:bookmarkStart w:name="z43" w:id="42"/>
    <w:p>
      <w:pPr>
        <w:spacing w:after="0"/>
        <w:ind w:left="0"/>
        <w:jc w:val="both"/>
      </w:pPr>
      <w:r>
        <w:rPr>
          <w:rFonts w:ascii="Times New Roman"/>
          <w:b w:val="false"/>
          <w:i w:val="false"/>
          <w:color w:val="000000"/>
          <w:sz w:val="28"/>
        </w:rPr>
        <w:t>
      8) карантин;</w:t>
      </w:r>
    </w:p>
    <w:bookmarkEnd w:id="42"/>
    <w:bookmarkStart w:name="z44" w:id="43"/>
    <w:p>
      <w:pPr>
        <w:spacing w:after="0"/>
        <w:ind w:left="0"/>
        <w:jc w:val="both"/>
      </w:pPr>
      <w:r>
        <w:rPr>
          <w:rFonts w:ascii="Times New Roman"/>
          <w:b w:val="false"/>
          <w:i w:val="false"/>
          <w:color w:val="000000"/>
          <w:sz w:val="28"/>
        </w:rPr>
        <w:t>
      9) ортопедиялық протездеу кезінде беріледі.</w:t>
      </w:r>
    </w:p>
    <w:bookmarkEnd w:id="43"/>
    <w:bookmarkStart w:name="z45" w:id="44"/>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органмен бекітілген денсаулық сақтау ұйымдарының бастапқы медициналық құжаттама нысандары бойынша еңбекке уақытша жарамсыздық анықтамасы:</w:t>
      </w:r>
    </w:p>
    <w:bookmarkEnd w:id="44"/>
    <w:bookmarkStart w:name="z46" w:id="45"/>
    <w:p>
      <w:pPr>
        <w:spacing w:after="0"/>
        <w:ind w:left="0"/>
        <w:jc w:val="both"/>
      </w:pPr>
      <w:r>
        <w:rPr>
          <w:rFonts w:ascii="Times New Roman"/>
          <w:b w:val="false"/>
          <w:i w:val="false"/>
          <w:color w:val="000000"/>
          <w:sz w:val="28"/>
        </w:rPr>
        <w:t>
      1) білім беру ұйымдарында оқитын адамдардың жіті немесе созылмалы аурулары асқынған, жарақаттану және улану;</w:t>
      </w:r>
    </w:p>
    <w:bookmarkEnd w:id="45"/>
    <w:bookmarkStart w:name="z47" w:id="46"/>
    <w:p>
      <w:pPr>
        <w:spacing w:after="0"/>
        <w:ind w:left="0"/>
        <w:jc w:val="both"/>
      </w:pPr>
      <w:r>
        <w:rPr>
          <w:rFonts w:ascii="Times New Roman"/>
          <w:b w:val="false"/>
          <w:i w:val="false"/>
          <w:color w:val="000000"/>
          <w:sz w:val="28"/>
        </w:rPr>
        <w:t>
      2) алкогольдік немесе есірткілік мас болу жағдайында алынған жарақаттар, сондай-ақ алкогольдік немесе есірткелік жіті уыттанған;</w:t>
      </w:r>
    </w:p>
    <w:bookmarkEnd w:id="46"/>
    <w:bookmarkStart w:name="z48" w:id="47"/>
    <w:p>
      <w:pPr>
        <w:spacing w:after="0"/>
        <w:ind w:left="0"/>
        <w:jc w:val="both"/>
      </w:pPr>
      <w:r>
        <w:rPr>
          <w:rFonts w:ascii="Times New Roman"/>
          <w:b w:val="false"/>
          <w:i w:val="false"/>
          <w:color w:val="000000"/>
          <w:sz w:val="28"/>
        </w:rPr>
        <w:t>
      3) өзге бұзылулармен және аурулармен асқынбаған созылмалы алкоголизмді, нашақорлықты емдеген;</w:t>
      </w:r>
    </w:p>
    <w:bookmarkEnd w:id="47"/>
    <w:bookmarkStart w:name="z49" w:id="48"/>
    <w:p>
      <w:pPr>
        <w:spacing w:after="0"/>
        <w:ind w:left="0"/>
        <w:jc w:val="both"/>
      </w:pPr>
      <w:r>
        <w:rPr>
          <w:rFonts w:ascii="Times New Roman"/>
          <w:b w:val="false"/>
          <w:i w:val="false"/>
          <w:color w:val="000000"/>
          <w:sz w:val="28"/>
        </w:rPr>
        <w:t>
      4) науқас балаға күтім жасаған;</w:t>
      </w:r>
    </w:p>
    <w:bookmarkEnd w:id="48"/>
    <w:bookmarkStart w:name="z50" w:id="49"/>
    <w:p>
      <w:pPr>
        <w:spacing w:after="0"/>
        <w:ind w:left="0"/>
        <w:jc w:val="both"/>
      </w:pPr>
      <w:r>
        <w:rPr>
          <w:rFonts w:ascii="Times New Roman"/>
          <w:b w:val="false"/>
          <w:i w:val="false"/>
          <w:color w:val="000000"/>
          <w:sz w:val="28"/>
        </w:rPr>
        <w:t>
      5) инвазивтік зерттеп-қарау әдістерін жүргізу кезеңінде консультациялық-диагностикалық ұйымдарда зерттеп-қараудан өткен;</w:t>
      </w:r>
    </w:p>
    <w:bookmarkEnd w:id="49"/>
    <w:bookmarkStart w:name="z51" w:id="50"/>
    <w:p>
      <w:pPr>
        <w:spacing w:after="0"/>
        <w:ind w:left="0"/>
        <w:jc w:val="both"/>
      </w:pPr>
      <w:r>
        <w:rPr>
          <w:rFonts w:ascii="Times New Roman"/>
          <w:b w:val="false"/>
          <w:i w:val="false"/>
          <w:color w:val="000000"/>
          <w:sz w:val="28"/>
        </w:rPr>
        <w:t>
      6) жүктілікті жасанды үзген;</w:t>
      </w:r>
    </w:p>
    <w:bookmarkEnd w:id="50"/>
    <w:bookmarkStart w:name="z52" w:id="51"/>
    <w:p>
      <w:pPr>
        <w:spacing w:after="0"/>
        <w:ind w:left="0"/>
        <w:jc w:val="both"/>
      </w:pPr>
      <w:r>
        <w:rPr>
          <w:rFonts w:ascii="Times New Roman"/>
          <w:b w:val="false"/>
          <w:i w:val="false"/>
          <w:color w:val="000000"/>
          <w:sz w:val="28"/>
        </w:rPr>
        <w:t>
      7) жүкті болған және босанған;</w:t>
      </w:r>
    </w:p>
    <w:bookmarkEnd w:id="51"/>
    <w:bookmarkStart w:name="z53" w:id="52"/>
    <w:p>
      <w:pPr>
        <w:spacing w:after="0"/>
        <w:ind w:left="0"/>
        <w:jc w:val="both"/>
      </w:pPr>
      <w:r>
        <w:rPr>
          <w:rFonts w:ascii="Times New Roman"/>
          <w:b w:val="false"/>
          <w:i w:val="false"/>
          <w:color w:val="000000"/>
          <w:sz w:val="28"/>
        </w:rPr>
        <w:t>
      8) жаңа туған баланы (балаларды) асырап алған;</w:t>
      </w:r>
    </w:p>
    <w:bookmarkEnd w:id="52"/>
    <w:bookmarkStart w:name="z54" w:id="53"/>
    <w:p>
      <w:pPr>
        <w:spacing w:after="0"/>
        <w:ind w:left="0"/>
        <w:jc w:val="both"/>
      </w:pPr>
      <w:r>
        <w:rPr>
          <w:rFonts w:ascii="Times New Roman"/>
          <w:b w:val="false"/>
          <w:i w:val="false"/>
          <w:color w:val="000000"/>
          <w:sz w:val="28"/>
        </w:rPr>
        <w:t>
      9) санаторийлік-курорттық ұйымдарда толық емделген;</w:t>
      </w:r>
    </w:p>
    <w:bookmarkEnd w:id="53"/>
    <w:bookmarkStart w:name="z55" w:id="54"/>
    <w:p>
      <w:pPr>
        <w:spacing w:after="0"/>
        <w:ind w:left="0"/>
        <w:jc w:val="both"/>
      </w:pPr>
      <w:r>
        <w:rPr>
          <w:rFonts w:ascii="Times New Roman"/>
          <w:b w:val="false"/>
          <w:i w:val="false"/>
          <w:color w:val="000000"/>
          <w:sz w:val="28"/>
        </w:rPr>
        <w:t>
      10) карантин;</w:t>
      </w:r>
    </w:p>
    <w:bookmarkEnd w:id="54"/>
    <w:bookmarkStart w:name="z56" w:id="55"/>
    <w:p>
      <w:pPr>
        <w:spacing w:after="0"/>
        <w:ind w:left="0"/>
        <w:jc w:val="both"/>
      </w:pPr>
      <w:r>
        <w:rPr>
          <w:rFonts w:ascii="Times New Roman"/>
          <w:b w:val="false"/>
          <w:i w:val="false"/>
          <w:color w:val="000000"/>
          <w:sz w:val="28"/>
        </w:rPr>
        <w:t>
      11) ортопедиялық протездеу;</w:t>
      </w:r>
    </w:p>
    <w:bookmarkEnd w:id="55"/>
    <w:bookmarkStart w:name="z57" w:id="56"/>
    <w:p>
      <w:pPr>
        <w:spacing w:after="0"/>
        <w:ind w:left="0"/>
        <w:jc w:val="both"/>
      </w:pPr>
      <w:r>
        <w:rPr>
          <w:rFonts w:ascii="Times New Roman"/>
          <w:b w:val="false"/>
          <w:i w:val="false"/>
          <w:color w:val="000000"/>
          <w:sz w:val="28"/>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bookmarkEnd w:id="5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жағдайларда еңбекке уақытша жарамсыздық парағы Қазақстан Республикасының азаматтарына, қандастарға, Қазақстан Республикасының аумағында тұрақты тұратын шетелдіктерге, азаматтығы жоқ адамдарға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10. Еңбекке уақытша жарамсыздық парағын немесе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p>
    <w:bookmarkEnd w:id="58"/>
    <w:bookmarkStart w:name="z60" w:id="59"/>
    <w:p>
      <w:pPr>
        <w:spacing w:after="0"/>
        <w:ind w:left="0"/>
        <w:jc w:val="both"/>
      </w:pPr>
      <w:r>
        <w:rPr>
          <w:rFonts w:ascii="Times New Roman"/>
          <w:b w:val="false"/>
          <w:i w:val="false"/>
          <w:color w:val="000000"/>
          <w:sz w:val="28"/>
        </w:rPr>
        <w:t>
      11. Еңбекке уақытша жарамсыздық парағы:</w:t>
      </w:r>
    </w:p>
    <w:bookmarkEnd w:id="59"/>
    <w:bookmarkStart w:name="z61" w:id="60"/>
    <w:p>
      <w:pPr>
        <w:spacing w:after="0"/>
        <w:ind w:left="0"/>
        <w:jc w:val="both"/>
      </w:pPr>
      <w:r>
        <w:rPr>
          <w:rFonts w:ascii="Times New Roman"/>
          <w:b w:val="false"/>
          <w:i w:val="false"/>
          <w:color w:val="000000"/>
          <w:sz w:val="28"/>
        </w:rPr>
        <w:t>
      1) әскери басқару органдарының жолдамасы бойынша медициналық куәландырудан, медициналық тексеруден өтетін немесе емделетін;</w:t>
      </w:r>
    </w:p>
    <w:bookmarkEnd w:id="60"/>
    <w:bookmarkStart w:name="z62" w:id="61"/>
    <w:p>
      <w:pPr>
        <w:spacing w:after="0"/>
        <w:ind w:left="0"/>
        <w:jc w:val="both"/>
      </w:pPr>
      <w:r>
        <w:rPr>
          <w:rFonts w:ascii="Times New Roman"/>
          <w:b w:val="false"/>
          <w:i w:val="false"/>
          <w:color w:val="000000"/>
          <w:sz w:val="28"/>
        </w:rPr>
        <w:t>
      2) қамаудағы немесе әкімшілік қамаудағы;</w:t>
      </w:r>
    </w:p>
    <w:bookmarkEnd w:id="61"/>
    <w:bookmarkStart w:name="z63" w:id="62"/>
    <w:p>
      <w:pPr>
        <w:spacing w:after="0"/>
        <w:ind w:left="0"/>
        <w:jc w:val="both"/>
      </w:pPr>
      <w:r>
        <w:rPr>
          <w:rFonts w:ascii="Times New Roman"/>
          <w:b w:val="false"/>
          <w:i w:val="false"/>
          <w:color w:val="000000"/>
          <w:sz w:val="28"/>
        </w:rPr>
        <w:t>
      3) амбулаториялық-емханалық жағдайларда әртүрлі ем-шаралар мен манипуляциялар қабылдайтын, зерттеп-қараудан өтетін, асқынудан (нашарлаудан) тыс созылмалы аурулары бар;</w:t>
      </w:r>
    </w:p>
    <w:bookmarkEnd w:id="62"/>
    <w:bookmarkStart w:name="z64" w:id="63"/>
    <w:p>
      <w:pPr>
        <w:spacing w:after="0"/>
        <w:ind w:left="0"/>
        <w:jc w:val="both"/>
      </w:pPr>
      <w:r>
        <w:rPr>
          <w:rFonts w:ascii="Times New Roman"/>
          <w:b w:val="false"/>
          <w:i w:val="false"/>
          <w:color w:val="000000"/>
          <w:sz w:val="28"/>
        </w:rPr>
        <w:t xml:space="preserve">
      4) еңбекке уақытша жарамсыздық белгілері анықталмаған жағдайда медициналық ұйымға медициналық көмек сұрап, өтініш білдірген адамдарға берілмейді. </w:t>
      </w:r>
    </w:p>
    <w:bookmarkEnd w:id="63"/>
    <w:p>
      <w:pPr>
        <w:spacing w:after="0"/>
        <w:ind w:left="0"/>
        <w:jc w:val="both"/>
      </w:pPr>
      <w:r>
        <w:rPr>
          <w:rFonts w:ascii="Times New Roman"/>
          <w:b w:val="false"/>
          <w:i w:val="false"/>
          <w:color w:val="000000"/>
          <w:sz w:val="28"/>
        </w:rPr>
        <w:t>
      Көрсетілген жағдайларда пациентке амбулаториялық (стационарлық) науқастың медициналық картасынан көшірме беріледі.</w:t>
      </w:r>
    </w:p>
    <w:bookmarkStart w:name="z65" w:id="64"/>
    <w:p>
      <w:pPr>
        <w:spacing w:after="0"/>
        <w:ind w:left="0"/>
        <w:jc w:val="both"/>
      </w:pPr>
      <w:r>
        <w:rPr>
          <w:rFonts w:ascii="Times New Roman"/>
          <w:b w:val="false"/>
          <w:i w:val="false"/>
          <w:color w:val="000000"/>
          <w:sz w:val="28"/>
        </w:rPr>
        <w:t>
      12. Еңбекке уақытша жарамсыздық парағын мынадай медициналық ұйымдар:</w:t>
      </w:r>
    </w:p>
    <w:bookmarkEnd w:id="64"/>
    <w:bookmarkStart w:name="z66" w:id="65"/>
    <w:p>
      <w:pPr>
        <w:spacing w:after="0"/>
        <w:ind w:left="0"/>
        <w:jc w:val="both"/>
      </w:pPr>
      <w:r>
        <w:rPr>
          <w:rFonts w:ascii="Times New Roman"/>
          <w:b w:val="false"/>
          <w:i w:val="false"/>
          <w:color w:val="000000"/>
          <w:sz w:val="28"/>
        </w:rPr>
        <w:t>
      1) қан қызметі саласындағы қызметті жүзеге асыратын ұйымдар;</w:t>
      </w:r>
    </w:p>
    <w:bookmarkEnd w:id="65"/>
    <w:bookmarkStart w:name="z67" w:id="66"/>
    <w:p>
      <w:pPr>
        <w:spacing w:after="0"/>
        <w:ind w:left="0"/>
        <w:jc w:val="both"/>
      </w:pPr>
      <w:r>
        <w:rPr>
          <w:rFonts w:ascii="Times New Roman"/>
          <w:b w:val="false"/>
          <w:i w:val="false"/>
          <w:color w:val="000000"/>
          <w:sz w:val="28"/>
        </w:rPr>
        <w:t>
      2) сот медицинасы саласындағы қызметті жүзеге асыратын ұйымдар;</w:t>
      </w:r>
    </w:p>
    <w:bookmarkEnd w:id="66"/>
    <w:bookmarkStart w:name="z68" w:id="67"/>
    <w:p>
      <w:pPr>
        <w:spacing w:after="0"/>
        <w:ind w:left="0"/>
        <w:jc w:val="both"/>
      </w:pPr>
      <w:r>
        <w:rPr>
          <w:rFonts w:ascii="Times New Roman"/>
          <w:b w:val="false"/>
          <w:i w:val="false"/>
          <w:color w:val="000000"/>
          <w:sz w:val="28"/>
        </w:rPr>
        <w:t>
      3) травматологиялық пунктерде және стационарлық көмек көрсететін медициналық ұйымдардың қабылдау бөлімшелері;</w:t>
      </w:r>
    </w:p>
    <w:bookmarkEnd w:id="67"/>
    <w:bookmarkStart w:name="z69" w:id="68"/>
    <w:p>
      <w:pPr>
        <w:spacing w:after="0"/>
        <w:ind w:left="0"/>
        <w:jc w:val="both"/>
      </w:pPr>
      <w:r>
        <w:rPr>
          <w:rFonts w:ascii="Times New Roman"/>
          <w:b w:val="false"/>
          <w:i w:val="false"/>
          <w:color w:val="000000"/>
          <w:sz w:val="28"/>
        </w:rPr>
        <w:t>
      4) санаторийлік-курорттық ұйымдар;</w:t>
      </w:r>
    </w:p>
    <w:bookmarkEnd w:id="68"/>
    <w:bookmarkStart w:name="z70" w:id="69"/>
    <w:p>
      <w:pPr>
        <w:spacing w:after="0"/>
        <w:ind w:left="0"/>
        <w:jc w:val="both"/>
      </w:pPr>
      <w:r>
        <w:rPr>
          <w:rFonts w:ascii="Times New Roman"/>
          <w:b w:val="false"/>
          <w:i w:val="false"/>
          <w:color w:val="000000"/>
          <w:sz w:val="28"/>
        </w:rPr>
        <w:t>
      5) апаттар медицинасы ұйымдары;</w:t>
      </w:r>
    </w:p>
    <w:bookmarkEnd w:id="69"/>
    <w:bookmarkStart w:name="z71" w:id="70"/>
    <w:p>
      <w:pPr>
        <w:spacing w:after="0"/>
        <w:ind w:left="0"/>
        <w:jc w:val="both"/>
      </w:pPr>
      <w:r>
        <w:rPr>
          <w:rFonts w:ascii="Times New Roman"/>
          <w:b w:val="false"/>
          <w:i w:val="false"/>
          <w:color w:val="000000"/>
          <w:sz w:val="28"/>
        </w:rPr>
        <w:t>
      6)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bookmarkEnd w:id="70"/>
    <w:bookmarkStart w:name="z72" w:id="71"/>
    <w:p>
      <w:pPr>
        <w:spacing w:after="0"/>
        <w:ind w:left="0"/>
        <w:jc w:val="both"/>
      </w:pPr>
      <w:r>
        <w:rPr>
          <w:rFonts w:ascii="Times New Roman"/>
          <w:b w:val="false"/>
          <w:i w:val="false"/>
          <w:color w:val="000000"/>
          <w:sz w:val="28"/>
        </w:rPr>
        <w:t>
      7) дәрігерлік-дене шынықтыру диспансерлері;</w:t>
      </w:r>
    </w:p>
    <w:bookmarkEnd w:id="71"/>
    <w:bookmarkStart w:name="z73" w:id="72"/>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қызметті жүзеге асыратын ұйымдар;</w:t>
      </w:r>
    </w:p>
    <w:bookmarkEnd w:id="72"/>
    <w:bookmarkStart w:name="z74" w:id="73"/>
    <w:p>
      <w:pPr>
        <w:spacing w:after="0"/>
        <w:ind w:left="0"/>
        <w:jc w:val="both"/>
      </w:pPr>
      <w:r>
        <w:rPr>
          <w:rFonts w:ascii="Times New Roman"/>
          <w:b w:val="false"/>
          <w:i w:val="false"/>
          <w:color w:val="000000"/>
          <w:sz w:val="28"/>
        </w:rPr>
        <w:t>
      9) жедел медициналық көмек ұйымдары бермейді.</w:t>
      </w:r>
    </w:p>
    <w:bookmarkEnd w:id="73"/>
    <w:bookmarkStart w:name="z75" w:id="74"/>
    <w:p>
      <w:pPr>
        <w:spacing w:after="0"/>
        <w:ind w:left="0"/>
        <w:jc w:val="both"/>
      </w:pPr>
      <w:r>
        <w:rPr>
          <w:rFonts w:ascii="Times New Roman"/>
          <w:b w:val="false"/>
          <w:i w:val="false"/>
          <w:color w:val="000000"/>
          <w:sz w:val="28"/>
        </w:rPr>
        <w:t>
      13. Еңбекке уақытша жарамсыздық парағы немесе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bookmarkEnd w:id="74"/>
    <w:bookmarkStart w:name="z76" w:id="75"/>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жағдайларды қоспағанда, адамды медицина қызметкері тексермеген, өтіп кеткен күндер үшін еңбекке уақытша жарамсыздық парағын немесе анықтамасын беруге жол берілмейді.</w:t>
      </w:r>
    </w:p>
    <w:bookmarkEnd w:id="75"/>
    <w:bookmarkStart w:name="z77" w:id="76"/>
    <w:p>
      <w:pPr>
        <w:spacing w:after="0"/>
        <w:ind w:left="0"/>
        <w:jc w:val="left"/>
      </w:pPr>
      <w:r>
        <w:rPr>
          <w:rFonts w:ascii="Times New Roman"/>
          <w:b/>
          <w:i w:val="false"/>
          <w:color w:val="000000"/>
        </w:rPr>
        <w:t xml:space="preserve"> 2-параграф. Жіті немесе созылмалы аурулар асқынған, жарақаттар мен уланулар кезінде еңбекке уақытша жарамсыздық парағын немесе анықтамасын беру тәртібі</w:t>
      </w:r>
    </w:p>
    <w:bookmarkEnd w:id="76"/>
    <w:bookmarkStart w:name="z78" w:id="77"/>
    <w:p>
      <w:pPr>
        <w:spacing w:after="0"/>
        <w:ind w:left="0"/>
        <w:jc w:val="both"/>
      </w:pPr>
      <w:r>
        <w:rPr>
          <w:rFonts w:ascii="Times New Roman"/>
          <w:b w:val="false"/>
          <w:i w:val="false"/>
          <w:color w:val="000000"/>
          <w:sz w:val="28"/>
        </w:rPr>
        <w:t>
      15. Жіті немесе созылмалы аурулар асқынған және жарақаттар кезінде еңбекке уақытша жарамсыздық парағын немесе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аспайтын мерзімге жеке өзі және бір мезгілде береді.</w:t>
      </w:r>
    </w:p>
    <w:bookmarkEnd w:id="77"/>
    <w:p>
      <w:pPr>
        <w:spacing w:after="0"/>
        <w:ind w:left="0"/>
        <w:jc w:val="both"/>
      </w:pPr>
      <w:r>
        <w:rPr>
          <w:rFonts w:ascii="Times New Roman"/>
          <w:b w:val="false"/>
          <w:i w:val="false"/>
          <w:color w:val="000000"/>
          <w:sz w:val="28"/>
        </w:rPr>
        <w:t>
      Еңбекке уақытша жарамсыздық парағы немесе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pPr>
        <w:spacing w:after="0"/>
        <w:ind w:left="0"/>
        <w:jc w:val="both"/>
      </w:pPr>
      <w:r>
        <w:rPr>
          <w:rFonts w:ascii="Times New Roman"/>
          <w:b w:val="false"/>
          <w:i w:val="false"/>
          <w:color w:val="000000"/>
          <w:sz w:val="28"/>
        </w:rPr>
        <w:t>
      Еңбекке уақытша жарамсыздық парағынан көрсетілген мерзімнен артық ұзарту ДКК-ның қорытындысы бойынша жүргізіледі.</w:t>
      </w:r>
    </w:p>
    <w:p>
      <w:pPr>
        <w:spacing w:after="0"/>
        <w:ind w:left="0"/>
        <w:jc w:val="both"/>
      </w:pPr>
      <w:r>
        <w:rPr>
          <w:rFonts w:ascii="Times New Roman"/>
          <w:b w:val="false"/>
          <w:i w:val="false"/>
          <w:color w:val="000000"/>
          <w:sz w:val="28"/>
        </w:rPr>
        <w:t>
      Бір дәрігер жұмыс істейтін медициналық ұйымдарда еңбекке уақытша жарамсыздық парағы немесе анықтамасы беріледі және дәрігер еңбекке жарамсыздықтың барлық кезеңінде бейінді маманның консультациясымен өз бетінше ұзартады.</w:t>
      </w:r>
    </w:p>
    <w:p>
      <w:pPr>
        <w:spacing w:after="0"/>
        <w:ind w:left="0"/>
        <w:jc w:val="both"/>
      </w:pPr>
      <w:r>
        <w:rPr>
          <w:rFonts w:ascii="Times New Roman"/>
          <w:b w:val="false"/>
          <w:i w:val="false"/>
          <w:color w:val="000000"/>
          <w:sz w:val="28"/>
        </w:rPr>
        <w:t>
      Жеке медициналық практикамен айналысатын жеке тұлғалар еңбекке уақытша жарамсыздық парағын немесе анықтамасын күнтізбелік алты күннен аспайтын мерзімге береді.</w:t>
      </w:r>
    </w:p>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орта медициналық білімі бар медицина қызметкерлері еңбекке уақытша жарамсыздық парағын немесе анықтамасын күнтізбелік үш күннен аспайтын мерзімге береді. Үш күннен жоғары еңбекке уақытша жарамсыздық парағын немесе анықтамасын ұзартуды учаскелік дәрігер жүргізеді.</w:t>
      </w:r>
    </w:p>
    <w:p>
      <w:pPr>
        <w:spacing w:after="0"/>
        <w:ind w:left="0"/>
        <w:jc w:val="both"/>
      </w:pPr>
      <w:r>
        <w:rPr>
          <w:rFonts w:ascii="Times New Roman"/>
          <w:b w:val="false"/>
          <w:i w:val="false"/>
          <w:color w:val="000000"/>
          <w:sz w:val="28"/>
        </w:rPr>
        <w:t>
      Ауылдық жерлердегі фельдшерлер дәрігер болмаған кезде халықтың тұмаумен, ЖРВИ-мен қатты сырқаттанушылығы кезеңінде еңбекке уақытша жарамсыздық парағын немесе анықтамасын жалпы ұзақтығы күнтізбелік алты күннен аспайтын мерзімге медициналық ұйым басшысы бұйрығының негізінде береді.</w:t>
      </w:r>
    </w:p>
    <w:bookmarkStart w:name="z79" w:id="78"/>
    <w:p>
      <w:pPr>
        <w:spacing w:after="0"/>
        <w:ind w:left="0"/>
        <w:jc w:val="both"/>
      </w:pPr>
      <w:r>
        <w:rPr>
          <w:rFonts w:ascii="Times New Roman"/>
          <w:b w:val="false"/>
          <w:i w:val="false"/>
          <w:color w:val="000000"/>
          <w:sz w:val="28"/>
        </w:rPr>
        <w:t xml:space="preserve">
      16. Еңбекке уақытша жарамсыздық парағы жүктілікті және босануды, сондай-ақ Кодекстің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w:t>
      </w:r>
    </w:p>
    <w:bookmarkEnd w:id="78"/>
    <w:p>
      <w:pPr>
        <w:spacing w:after="0"/>
        <w:ind w:left="0"/>
        <w:jc w:val="both"/>
      </w:pPr>
      <w:r>
        <w:rPr>
          <w:rFonts w:ascii="Times New Roman"/>
          <w:b w:val="false"/>
          <w:i w:val="false"/>
          <w:color w:val="000000"/>
          <w:sz w:val="28"/>
        </w:rPr>
        <w:t>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bookmarkStart w:name="z80" w:id="79"/>
    <w:p>
      <w:pPr>
        <w:spacing w:after="0"/>
        <w:ind w:left="0"/>
        <w:jc w:val="both"/>
      </w:pPr>
      <w:r>
        <w:rPr>
          <w:rFonts w:ascii="Times New Roman"/>
          <w:b w:val="false"/>
          <w:i w:val="false"/>
          <w:color w:val="000000"/>
          <w:sz w:val="28"/>
        </w:rPr>
        <w:t>
      17. Жұмыс (ауысым, оқу) уақыты аяқталғаннан кейін медициналық көмекке өтініш білдірген адамдарға еңбекке уақытша жарамсыздық парағында немесе анықтамасында келесі күннен бастап жұмыстан босату күні көрсетіледі.</w:t>
      </w:r>
    </w:p>
    <w:bookmarkEnd w:id="79"/>
    <w:bookmarkStart w:name="z81" w:id="80"/>
    <w:p>
      <w:pPr>
        <w:spacing w:after="0"/>
        <w:ind w:left="0"/>
        <w:jc w:val="both"/>
      </w:pPr>
      <w:r>
        <w:rPr>
          <w:rFonts w:ascii="Times New Roman"/>
          <w:b w:val="false"/>
          <w:i w:val="false"/>
          <w:color w:val="000000"/>
          <w:sz w:val="28"/>
        </w:rPr>
        <w:t>
      18. Еңбекке уақытша жарамсыздық парағы немесе анықтамасы стационарға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p>
    <w:bookmarkEnd w:id="80"/>
    <w:p>
      <w:pPr>
        <w:spacing w:after="0"/>
        <w:ind w:left="0"/>
        <w:jc w:val="both"/>
      </w:pPr>
      <w:r>
        <w:rPr>
          <w:rFonts w:ascii="Times New Roman"/>
          <w:b w:val="false"/>
          <w:i w:val="false"/>
          <w:color w:val="000000"/>
          <w:sz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pPr>
        <w:spacing w:after="0"/>
        <w:ind w:left="0"/>
        <w:jc w:val="both"/>
      </w:pPr>
      <w:r>
        <w:rPr>
          <w:rFonts w:ascii="Times New Roman"/>
          <w:b w:val="false"/>
          <w:i w:val="false"/>
          <w:color w:val="000000"/>
          <w:sz w:val="28"/>
        </w:rPr>
        <w:t>
      Егер адамға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немесе анықтамасын амбулаториялық-емханалық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bookmarkStart w:name="z82" w:id="81"/>
    <w:p>
      <w:pPr>
        <w:spacing w:after="0"/>
        <w:ind w:left="0"/>
        <w:jc w:val="both"/>
      </w:pPr>
      <w:r>
        <w:rPr>
          <w:rFonts w:ascii="Times New Roman"/>
          <w:b w:val="false"/>
          <w:i w:val="false"/>
          <w:color w:val="000000"/>
          <w:sz w:val="28"/>
        </w:rPr>
        <w:t>
      19. Адам ауысым аяқталғанға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немесе анықтамасын беруді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bookmarkEnd w:id="81"/>
    <w:bookmarkStart w:name="z83" w:id="82"/>
    <w:p>
      <w:pPr>
        <w:spacing w:after="0"/>
        <w:ind w:left="0"/>
        <w:jc w:val="both"/>
      </w:pPr>
      <w:r>
        <w:rPr>
          <w:rFonts w:ascii="Times New Roman"/>
          <w:b w:val="false"/>
          <w:i w:val="false"/>
          <w:color w:val="000000"/>
          <w:sz w:val="28"/>
        </w:rPr>
        <w:t>
      20. Белгіленген туберкулез, психикалық, тері-венерологиялық,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немесе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немесе анықтамасын береді.</w:t>
      </w:r>
    </w:p>
    <w:bookmarkEnd w:id="82"/>
    <w:bookmarkStart w:name="z84" w:id="83"/>
    <w:p>
      <w:pPr>
        <w:spacing w:after="0"/>
        <w:ind w:left="0"/>
        <w:jc w:val="both"/>
      </w:pPr>
      <w:r>
        <w:rPr>
          <w:rFonts w:ascii="Times New Roman"/>
          <w:b w:val="false"/>
          <w:i w:val="false"/>
          <w:color w:val="000000"/>
          <w:sz w:val="28"/>
        </w:rPr>
        <w:t>
      21.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парағын немесе анықтамасын ұзартуды адам бекітілген медициналық ұйым жүргізеді.</w:t>
      </w:r>
    </w:p>
    <w:bookmarkEnd w:id="83"/>
    <w:bookmarkStart w:name="z85" w:id="84"/>
    <w:p>
      <w:pPr>
        <w:spacing w:after="0"/>
        <w:ind w:left="0"/>
        <w:jc w:val="both"/>
      </w:pPr>
      <w:r>
        <w:rPr>
          <w:rFonts w:ascii="Times New Roman"/>
          <w:b w:val="false"/>
          <w:i w:val="false"/>
          <w:color w:val="000000"/>
          <w:sz w:val="28"/>
        </w:rPr>
        <w:t>
      22. Еңбекке уақытша жарамсыздық парағын немесе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p>
    <w:bookmarkEnd w:id="84"/>
    <w:p>
      <w:pPr>
        <w:spacing w:after="0"/>
        <w:ind w:left="0"/>
        <w:jc w:val="both"/>
      </w:pPr>
      <w:r>
        <w:rPr>
          <w:rFonts w:ascii="Times New Roman"/>
          <w:b w:val="false"/>
          <w:i w:val="false"/>
          <w:color w:val="000000"/>
          <w:sz w:val="28"/>
        </w:rPr>
        <w:t>
      Егер стационардан шығару сәтіне адамның еңбекке жарамдылығы толық қалпына келтірілсе, еңбекке уақытша жарамсыздық парағы немесе анықтамасы шығарылған күнмен жабылады.</w:t>
      </w:r>
    </w:p>
    <w:p>
      <w:pPr>
        <w:spacing w:after="0"/>
        <w:ind w:left="0"/>
        <w:jc w:val="both"/>
      </w:pPr>
      <w:r>
        <w:rPr>
          <w:rFonts w:ascii="Times New Roman"/>
          <w:b w:val="false"/>
          <w:i w:val="false"/>
          <w:color w:val="000000"/>
          <w:sz w:val="28"/>
        </w:rPr>
        <w:t>
      Еңбекке уақытша жарамсыздығы сақталып отырған адамдарға еңбекке уақытша жарамсыздық парағы немесе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pPr>
        <w:spacing w:after="0"/>
        <w:ind w:left="0"/>
        <w:jc w:val="both"/>
      </w:pPr>
      <w:r>
        <w:rPr>
          <w:rFonts w:ascii="Times New Roman"/>
          <w:b w:val="false"/>
          <w:i w:val="false"/>
          <w:color w:val="000000"/>
          <w:sz w:val="28"/>
        </w:rPr>
        <w:t>
      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немесе анықтамасын одан әрі ұзарту және жабу адамның тұрғылықты жері бойынша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p>
    <w:bookmarkStart w:name="z86" w:id="85"/>
    <w:p>
      <w:pPr>
        <w:spacing w:after="0"/>
        <w:ind w:left="0"/>
        <w:jc w:val="both"/>
      </w:pPr>
      <w:r>
        <w:rPr>
          <w:rFonts w:ascii="Times New Roman"/>
          <w:b w:val="false"/>
          <w:i w:val="false"/>
          <w:color w:val="000000"/>
          <w:sz w:val="28"/>
        </w:rPr>
        <w:t>
      23. Алкогольдік немесе есірткілік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p>
    <w:bookmarkEnd w:id="85"/>
    <w:p>
      <w:pPr>
        <w:spacing w:after="0"/>
        <w:ind w:left="0"/>
        <w:jc w:val="both"/>
      </w:pPr>
      <w:r>
        <w:rPr>
          <w:rFonts w:ascii="Times New Roman"/>
          <w:b w:val="false"/>
          <w:i w:val="false"/>
          <w:color w:val="000000"/>
          <w:sz w:val="28"/>
        </w:rPr>
        <w:t>
      Пациентке еңбекке уақытша жарамсыздық анықтамасы берілген аурумен байланысты емес басқа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 жалғасады, қайтадан еңбекке уақытша жарамсыздық анықтамасы ашылады.</w:t>
      </w:r>
    </w:p>
    <w:bookmarkStart w:name="z87" w:id="86"/>
    <w:p>
      <w:pPr>
        <w:spacing w:after="0"/>
        <w:ind w:left="0"/>
        <w:jc w:val="both"/>
      </w:pPr>
      <w:r>
        <w:rPr>
          <w:rFonts w:ascii="Times New Roman"/>
          <w:b w:val="false"/>
          <w:i w:val="false"/>
          <w:color w:val="000000"/>
          <w:sz w:val="28"/>
        </w:rPr>
        <w:t>
      24.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bookmarkEnd w:id="86"/>
    <w:p>
      <w:pPr>
        <w:spacing w:after="0"/>
        <w:ind w:left="0"/>
        <w:jc w:val="both"/>
      </w:pPr>
      <w:r>
        <w:rPr>
          <w:rFonts w:ascii="Times New Roman"/>
          <w:b w:val="false"/>
          <w:i w:val="false"/>
          <w:color w:val="000000"/>
          <w:sz w:val="28"/>
        </w:rPr>
        <w:t>
       Созылмалы алкоголизм (нашақорлық) өзге де аурулармен және еңбекке қабілеттілікті бұзатын жағдайлармен асқынған кезде еңбекке жарамсыздықтың бүкіл кезеңіне еңбекке жарамсыздық парағы беріледі.</w:t>
      </w:r>
    </w:p>
    <w:bookmarkStart w:name="z88" w:id="87"/>
    <w:p>
      <w:pPr>
        <w:spacing w:after="0"/>
        <w:ind w:left="0"/>
        <w:jc w:val="both"/>
      </w:pPr>
      <w:r>
        <w:rPr>
          <w:rFonts w:ascii="Times New Roman"/>
          <w:b w:val="false"/>
          <w:i w:val="false"/>
          <w:color w:val="000000"/>
          <w:sz w:val="28"/>
        </w:rPr>
        <w:t>
      25. Психикалық аурулардан зардап шегетін адамдар медициналық ұйымға уақытында қаралмаған кезде еңбекке уақытша жарамсыздық парағы немесе анықтамасы психоневрологиялық диспансердің ДКК-ның немесе медициналық ұйымның басшысымен бірлесе отырып, медицина қызметкерінің (психиатр дәрігер) қорытындысы бойынша өткен күндері үшін беріледі.</w:t>
      </w:r>
    </w:p>
    <w:bookmarkEnd w:id="87"/>
    <w:p>
      <w:pPr>
        <w:spacing w:after="0"/>
        <w:ind w:left="0"/>
        <w:jc w:val="both"/>
      </w:pPr>
      <w:r>
        <w:rPr>
          <w:rFonts w:ascii="Times New Roman"/>
          <w:b w:val="false"/>
          <w:i w:val="false"/>
          <w:color w:val="000000"/>
          <w:sz w:val="28"/>
        </w:rPr>
        <w:t>
      Соттың шешімі бойынша еңбекке жарамсыз деп 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bookmarkStart w:name="z89" w:id="88"/>
    <w:p>
      <w:pPr>
        <w:spacing w:after="0"/>
        <w:ind w:left="0"/>
        <w:jc w:val="both"/>
      </w:pPr>
      <w:r>
        <w:rPr>
          <w:rFonts w:ascii="Times New Roman"/>
          <w:b w:val="false"/>
          <w:i w:val="false"/>
          <w:color w:val="000000"/>
          <w:sz w:val="28"/>
        </w:rPr>
        <w:t>
      26. Оқуын жұмыспен қоса атқаратын адамға еңбекке уақытша жарамсыздық парағын тіркелген жеріндегі медициналық ұйымдар береді.</w:t>
      </w:r>
    </w:p>
    <w:bookmarkEnd w:id="88"/>
    <w:bookmarkStart w:name="z90" w:id="89"/>
    <w:p>
      <w:pPr>
        <w:spacing w:after="0"/>
        <w:ind w:left="0"/>
        <w:jc w:val="both"/>
      </w:pPr>
      <w:r>
        <w:rPr>
          <w:rFonts w:ascii="Times New Roman"/>
          <w:b w:val="false"/>
          <w:i w:val="false"/>
          <w:color w:val="000000"/>
          <w:sz w:val="28"/>
        </w:rPr>
        <w:t>
      27.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медициналық ұйымның мөрі қойылған еңбекке уақытша жарамсыздық парағының көшірмелері беріледі.</w:t>
      </w:r>
    </w:p>
    <w:bookmarkEnd w:id="89"/>
    <w:bookmarkStart w:name="z91" w:id="90"/>
    <w:p>
      <w:pPr>
        <w:spacing w:after="0"/>
        <w:ind w:left="0"/>
        <w:jc w:val="both"/>
      </w:pPr>
      <w:r>
        <w:rPr>
          <w:rFonts w:ascii="Times New Roman"/>
          <w:b w:val="false"/>
          <w:i w:val="false"/>
          <w:color w:val="000000"/>
          <w:sz w:val="28"/>
        </w:rPr>
        <w:t>
      28. Басқа қалада тұратын адамдарға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p>
    <w:bookmarkEnd w:id="90"/>
    <w:p>
      <w:pPr>
        <w:spacing w:after="0"/>
        <w:ind w:left="0"/>
        <w:jc w:val="both"/>
      </w:pPr>
      <w:r>
        <w:rPr>
          <w:rFonts w:ascii="Times New Roman"/>
          <w:b w:val="false"/>
          <w:i w:val="false"/>
          <w:color w:val="000000"/>
          <w:sz w:val="28"/>
        </w:rPr>
        <w:t>
      Көрсетілген еңбекке уақытша жарамсыздық парағын немесе анықтамасын ұзарту еңбекке уақытша жарамсыздық парағын немесе анықтамасын ашқан медициналық ұйымның ДКК қорытындысы болған жағдайда тұрақты мекенжайы бойынша жүргізіледі.</w:t>
      </w:r>
    </w:p>
    <w:bookmarkStart w:name="z92" w:id="91"/>
    <w:p>
      <w:pPr>
        <w:spacing w:after="0"/>
        <w:ind w:left="0"/>
        <w:jc w:val="both"/>
      </w:pPr>
      <w:r>
        <w:rPr>
          <w:rFonts w:ascii="Times New Roman"/>
          <w:b w:val="false"/>
          <w:i w:val="false"/>
          <w:color w:val="000000"/>
          <w:sz w:val="28"/>
        </w:rPr>
        <w:t>
      29.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немесе анықтамасын жол жүруге қажетті күнге, бірақ күнтізбелік бес күннен аспайтын мерзімге ДКК қорытындысы бойынша жіберген медициналық ұйым береді.</w:t>
      </w:r>
    </w:p>
    <w:bookmarkEnd w:id="91"/>
    <w:p>
      <w:pPr>
        <w:spacing w:after="0"/>
        <w:ind w:left="0"/>
        <w:jc w:val="both"/>
      </w:pPr>
      <w:r>
        <w:rPr>
          <w:rFonts w:ascii="Times New Roman"/>
          <w:b w:val="false"/>
          <w:i w:val="false"/>
          <w:color w:val="000000"/>
          <w:sz w:val="28"/>
        </w:rPr>
        <w:t>
      Бұл еңбекке уақытша жарамсыздық парағын немесе анықтамасын ұзарту адам жіберілген медициналық ұйымда жүргізіледі.</w:t>
      </w:r>
    </w:p>
    <w:p>
      <w:pPr>
        <w:spacing w:after="0"/>
        <w:ind w:left="0"/>
        <w:jc w:val="both"/>
      </w:pPr>
      <w:r>
        <w:rPr>
          <w:rFonts w:ascii="Times New Roman"/>
          <w:b w:val="false"/>
          <w:i w:val="false"/>
          <w:color w:val="000000"/>
          <w:sz w:val="28"/>
        </w:rPr>
        <w:t>
      Егер адам Қазақстан Республикасынан тыс жіберілген болса, еңбекке уақытша жарамсыздық парағын немесе анықтамасын соңғы ресімдеуді ол қайтып келген кезде ДКК басқа елдегі консультация (емдеу) туралы құжаттардың негізінде жүргізеді.</w:t>
      </w:r>
    </w:p>
    <w:bookmarkStart w:name="z93" w:id="92"/>
    <w:p>
      <w:pPr>
        <w:spacing w:after="0"/>
        <w:ind w:left="0"/>
        <w:jc w:val="both"/>
      </w:pPr>
      <w:r>
        <w:rPr>
          <w:rFonts w:ascii="Times New Roman"/>
          <w:b w:val="false"/>
          <w:i w:val="false"/>
          <w:color w:val="000000"/>
          <w:sz w:val="28"/>
        </w:rPr>
        <w:t>
      30. Бекітілген жері бойынша медициналық ұйымнан еңбекке уақытша жарамсыздық парағын немесе анықтамасын алған адамдарға оларды басқа медициналық ұйымда ұзарту еңбекке уақытша жарамсыздық парағын немесе анықтамасын берген медициналық ұйымның ДКК қорытындысы болған кезде ғана жүргізіледі.</w:t>
      </w:r>
    </w:p>
    <w:bookmarkEnd w:id="92"/>
    <w:bookmarkStart w:name="z94" w:id="93"/>
    <w:p>
      <w:pPr>
        <w:spacing w:after="0"/>
        <w:ind w:left="0"/>
        <w:jc w:val="both"/>
      </w:pPr>
      <w:r>
        <w:rPr>
          <w:rFonts w:ascii="Times New Roman"/>
          <w:b w:val="false"/>
          <w:i w:val="false"/>
          <w:color w:val="000000"/>
          <w:sz w:val="28"/>
        </w:rPr>
        <w:t>
      31. Шетелдегі Қазақстан Республикасы азаматтарының және Қазақстан Республикасының аумағында тұрақты өмір сүретін және еңбек ететін қандастардың, шетел азаматтарының, азаматтығы жоқ адамдардың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немесе анықтамасын беру үшін негіз болып табылады.</w:t>
      </w:r>
    </w:p>
    <w:bookmarkEnd w:id="93"/>
    <w:p>
      <w:pPr>
        <w:spacing w:after="0"/>
        <w:ind w:left="0"/>
        <w:jc w:val="both"/>
      </w:pPr>
      <w:r>
        <w:rPr>
          <w:rFonts w:ascii="Times New Roman"/>
          <w:b w:val="false"/>
          <w:i w:val="false"/>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32. Қазақстан Республикасына уақытша келген шетел азаматтарына ауырған, жарақаттанған жағдайда еңбекке уақытша жарамсыздық анықтамасы беріледі.</w:t>
      </w:r>
    </w:p>
    <w:bookmarkEnd w:id="94"/>
    <w:bookmarkStart w:name="z96" w:id="95"/>
    <w:p>
      <w:pPr>
        <w:spacing w:after="0"/>
        <w:ind w:left="0"/>
        <w:jc w:val="both"/>
      </w:pPr>
      <w:r>
        <w:rPr>
          <w:rFonts w:ascii="Times New Roman"/>
          <w:b w:val="false"/>
          <w:i w:val="false"/>
          <w:color w:val="000000"/>
          <w:sz w:val="28"/>
        </w:rPr>
        <w:t>
      33. МӘС-ға:</w:t>
      </w:r>
    </w:p>
    <w:bookmarkEnd w:id="95"/>
    <w:bookmarkStart w:name="z97" w:id="96"/>
    <w:p>
      <w:pPr>
        <w:spacing w:after="0"/>
        <w:ind w:left="0"/>
        <w:jc w:val="both"/>
      </w:pPr>
      <w:r>
        <w:rPr>
          <w:rFonts w:ascii="Times New Roman"/>
          <w:b w:val="false"/>
          <w:i w:val="false"/>
          <w:color w:val="000000"/>
          <w:sz w:val="28"/>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p>
    <w:bookmarkEnd w:id="96"/>
    <w:bookmarkStart w:name="z98" w:id="97"/>
    <w:p>
      <w:pPr>
        <w:spacing w:after="0"/>
        <w:ind w:left="0"/>
        <w:jc w:val="both"/>
      </w:pPr>
      <w:r>
        <w:rPr>
          <w:rFonts w:ascii="Times New Roman"/>
          <w:b w:val="false"/>
          <w:i w:val="false"/>
          <w:color w:val="000000"/>
          <w:sz w:val="28"/>
        </w:rPr>
        <w:t>
      2) жарақаттану кезінде еңбекке уақытша жарамсыздығы басталған күннен бастап төрт айдан кейін, ауру ағымының болашақ болжамы болған кезде ДКК шешімі бойынша еңбекке уақытша жарамсыздық парағы екі айға ұзартылады;</w:t>
      </w:r>
    </w:p>
    <w:bookmarkEnd w:id="97"/>
    <w:bookmarkStart w:name="z99" w:id="98"/>
    <w:p>
      <w:pPr>
        <w:spacing w:after="0"/>
        <w:ind w:left="0"/>
        <w:jc w:val="both"/>
      </w:pPr>
      <w:r>
        <w:rPr>
          <w:rFonts w:ascii="Times New Roman"/>
          <w:b w:val="false"/>
          <w:i w:val="false"/>
          <w:color w:val="000000"/>
          <w:sz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p>
    <w:bookmarkEnd w:id="98"/>
    <w:bookmarkStart w:name="z100" w:id="99"/>
    <w:p>
      <w:pPr>
        <w:spacing w:after="0"/>
        <w:ind w:left="0"/>
        <w:jc w:val="both"/>
      </w:pPr>
      <w:r>
        <w:rPr>
          <w:rFonts w:ascii="Times New Roman"/>
          <w:b w:val="false"/>
          <w:i w:val="false"/>
          <w:color w:val="000000"/>
          <w:sz w:val="28"/>
        </w:rPr>
        <w:t>
      34. Мүгедек деп танылған адамға мүгедектік тобы белгіленген күнмен еңбекке уақытша жарамсыздық парағы немесе анықтамасы жабылады.</w:t>
      </w:r>
    </w:p>
    <w:bookmarkEnd w:id="99"/>
    <w:bookmarkStart w:name="z101" w:id="100"/>
    <w:p>
      <w:pPr>
        <w:spacing w:after="0"/>
        <w:ind w:left="0"/>
        <w:jc w:val="both"/>
      </w:pPr>
      <w:r>
        <w:rPr>
          <w:rFonts w:ascii="Times New Roman"/>
          <w:b w:val="false"/>
          <w:i w:val="false"/>
          <w:color w:val="000000"/>
          <w:sz w:val="28"/>
        </w:rPr>
        <w:t>
      35. Жұмыс істейтін мүгедектер мүгедектікке әкелген аурулары бойынша денсаулығы нашарлаған кезде уақытша жұмысқа жарамсыздық күнінен бастап екі айдан кейін МӘС-ға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bookmarkEnd w:id="100"/>
    <w:bookmarkStart w:name="z102" w:id="101"/>
    <w:p>
      <w:pPr>
        <w:spacing w:after="0"/>
        <w:ind w:left="0"/>
        <w:jc w:val="both"/>
      </w:pPr>
      <w:r>
        <w:rPr>
          <w:rFonts w:ascii="Times New Roman"/>
          <w:b w:val="false"/>
          <w:i w:val="false"/>
          <w:color w:val="000000"/>
          <w:sz w:val="28"/>
        </w:rPr>
        <w:t>
      36.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медициналық картасында көрсетіледі.</w:t>
      </w:r>
    </w:p>
    <w:bookmarkEnd w:id="101"/>
    <w:bookmarkStart w:name="z103" w:id="102"/>
    <w:p>
      <w:pPr>
        <w:spacing w:after="0"/>
        <w:ind w:left="0"/>
        <w:jc w:val="both"/>
      </w:pPr>
      <w:r>
        <w:rPr>
          <w:rFonts w:ascii="Times New Roman"/>
          <w:b w:val="false"/>
          <w:i w:val="false"/>
          <w:color w:val="000000"/>
          <w:sz w:val="28"/>
        </w:rPr>
        <w:t>
      37. Еңбекке уақытша жарамсыздық парағының бланктері қатаң есептілік құжаттары болып табылады.</w:t>
      </w:r>
    </w:p>
    <w:bookmarkEnd w:id="102"/>
    <w:bookmarkStart w:name="z104" w:id="103"/>
    <w:p>
      <w:pPr>
        <w:spacing w:after="0"/>
        <w:ind w:left="0"/>
        <w:jc w:val="both"/>
      </w:pPr>
      <w:r>
        <w:rPr>
          <w:rFonts w:ascii="Times New Roman"/>
          <w:b w:val="false"/>
          <w:i w:val="false"/>
          <w:color w:val="000000"/>
          <w:sz w:val="28"/>
        </w:rPr>
        <w:t>
      38. Еңбекке уақытша жарамсыздық парағы мемлекеттік немесе орыс тілдерінде ресімделеді.</w:t>
      </w:r>
    </w:p>
    <w:bookmarkEnd w:id="103"/>
    <w:bookmarkStart w:name="z105" w:id="104"/>
    <w:p>
      <w:pPr>
        <w:spacing w:after="0"/>
        <w:ind w:left="0"/>
        <w:jc w:val="both"/>
      </w:pPr>
      <w:r>
        <w:rPr>
          <w:rFonts w:ascii="Times New Roman"/>
          <w:b w:val="false"/>
          <w:i w:val="false"/>
          <w:color w:val="000000"/>
          <w:sz w:val="28"/>
        </w:rPr>
        <w:t>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p>
    <w:bookmarkEnd w:id="104"/>
    <w:bookmarkStart w:name="z106" w:id="105"/>
    <w:p>
      <w:pPr>
        <w:spacing w:after="0"/>
        <w:ind w:left="0"/>
        <w:jc w:val="both"/>
      </w:pPr>
      <w:r>
        <w:rPr>
          <w:rFonts w:ascii="Times New Roman"/>
          <w:b w:val="false"/>
          <w:i w:val="false"/>
          <w:color w:val="000000"/>
          <w:sz w:val="28"/>
        </w:rPr>
        <w:t>
      40. "Уақытша жұмысқа жарамсыздық түрі" бағанында парақты беру негізі көрсетіледі.</w:t>
      </w:r>
    </w:p>
    <w:bookmarkEnd w:id="105"/>
    <w:p>
      <w:pPr>
        <w:spacing w:after="0"/>
        <w:ind w:left="0"/>
        <w:jc w:val="both"/>
      </w:pPr>
      <w:r>
        <w:rPr>
          <w:rFonts w:ascii="Times New Roman"/>
          <w:b w:val="false"/>
          <w:i w:val="false"/>
          <w:color w:val="000000"/>
          <w:sz w:val="28"/>
        </w:rP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p>
    <w:bookmarkStart w:name="z107" w:id="106"/>
    <w:p>
      <w:pPr>
        <w:spacing w:after="0"/>
        <w:ind w:left="0"/>
        <w:jc w:val="both"/>
      </w:pPr>
      <w:r>
        <w:rPr>
          <w:rFonts w:ascii="Times New Roman"/>
          <w:b w:val="false"/>
          <w:i w:val="false"/>
          <w:color w:val="000000"/>
          <w:sz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қойылады.</w:t>
      </w:r>
    </w:p>
    <w:bookmarkEnd w:id="106"/>
    <w:bookmarkStart w:name="z108" w:id="107"/>
    <w:p>
      <w:pPr>
        <w:spacing w:after="0"/>
        <w:ind w:left="0"/>
        <w:jc w:val="both"/>
      </w:pPr>
      <w:r>
        <w:rPr>
          <w:rFonts w:ascii="Times New Roman"/>
          <w:b w:val="false"/>
          <w:i w:val="false"/>
          <w:color w:val="000000"/>
          <w:sz w:val="28"/>
        </w:rPr>
        <w:t>
      42. Тиісті кестелерде стационарлық емдеу мерзімдері туралы, МӘС-ға жолдау күні және олардың қорытындысы туралы белгілер жасалады.</w:t>
      </w:r>
    </w:p>
    <w:bookmarkEnd w:id="107"/>
    <w:bookmarkStart w:name="z109" w:id="108"/>
    <w:p>
      <w:pPr>
        <w:spacing w:after="0"/>
        <w:ind w:left="0"/>
        <w:jc w:val="both"/>
      </w:pPr>
      <w:r>
        <w:rPr>
          <w:rFonts w:ascii="Times New Roman"/>
          <w:b w:val="false"/>
          <w:i w:val="false"/>
          <w:color w:val="000000"/>
          <w:sz w:val="28"/>
        </w:rPr>
        <w:t>
      43.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қолы көрсетіледі.</w:t>
      </w:r>
    </w:p>
    <w:bookmarkEnd w:id="108"/>
    <w:bookmarkStart w:name="z110" w:id="109"/>
    <w:p>
      <w:pPr>
        <w:spacing w:after="0"/>
        <w:ind w:left="0"/>
        <w:jc w:val="both"/>
      </w:pPr>
      <w:r>
        <w:rPr>
          <w:rFonts w:ascii="Times New Roman"/>
          <w:b w:val="false"/>
          <w:i w:val="false"/>
          <w:color w:val="000000"/>
          <w:sz w:val="28"/>
        </w:rPr>
        <w:t>
      44. "Жұмысқа кірісу"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p>
    <w:bookmarkEnd w:id="109"/>
    <w:p>
      <w:pPr>
        <w:spacing w:after="0"/>
        <w:ind w:left="0"/>
        <w:jc w:val="both"/>
      </w:pPr>
      <w:r>
        <w:rPr>
          <w:rFonts w:ascii="Times New Roman"/>
          <w:b w:val="false"/>
          <w:i w:val="false"/>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bookmarkStart w:name="z111" w:id="110"/>
    <w:p>
      <w:pPr>
        <w:spacing w:after="0"/>
        <w:ind w:left="0"/>
        <w:jc w:val="both"/>
      </w:pPr>
      <w:r>
        <w:rPr>
          <w:rFonts w:ascii="Times New Roman"/>
          <w:b w:val="false"/>
          <w:i w:val="false"/>
          <w:color w:val="000000"/>
          <w:sz w:val="28"/>
        </w:rPr>
        <w:t>
      45. Еңбекке уақытша жарамсыздық парағы адамның өтініші бойынша немесе оның жұмысындағы әкімшіліктің талабы бойынша жабылмайды.</w:t>
      </w:r>
    </w:p>
    <w:bookmarkEnd w:id="110"/>
    <w:bookmarkStart w:name="z112" w:id="111"/>
    <w:p>
      <w:pPr>
        <w:spacing w:after="0"/>
        <w:ind w:left="0"/>
        <w:jc w:val="both"/>
      </w:pPr>
      <w:r>
        <w:rPr>
          <w:rFonts w:ascii="Times New Roman"/>
          <w:b w:val="false"/>
          <w:i w:val="false"/>
          <w:color w:val="000000"/>
          <w:sz w:val="28"/>
        </w:rPr>
        <w:t>
      46.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p>
    <w:bookmarkEnd w:id="111"/>
    <w:bookmarkStart w:name="z113" w:id="112"/>
    <w:p>
      <w:pPr>
        <w:spacing w:after="0"/>
        <w:ind w:left="0"/>
        <w:jc w:val="both"/>
      </w:pPr>
      <w:r>
        <w:rPr>
          <w:rFonts w:ascii="Times New Roman"/>
          <w:b w:val="false"/>
          <w:i w:val="false"/>
          <w:color w:val="000000"/>
          <w:sz w:val="28"/>
        </w:rPr>
        <w:t>
      47.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 отырып, толтырады.</w:t>
      </w:r>
    </w:p>
    <w:bookmarkEnd w:id="112"/>
    <w:bookmarkStart w:name="z114" w:id="113"/>
    <w:p>
      <w:pPr>
        <w:spacing w:after="0"/>
        <w:ind w:left="0"/>
        <w:jc w:val="both"/>
      </w:pPr>
      <w:r>
        <w:rPr>
          <w:rFonts w:ascii="Times New Roman"/>
          <w:b w:val="false"/>
          <w:i w:val="false"/>
          <w:color w:val="000000"/>
          <w:sz w:val="28"/>
        </w:rPr>
        <w:t>
      48.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bookmarkEnd w:id="113"/>
    <w:bookmarkStart w:name="z115" w:id="114"/>
    <w:p>
      <w:pPr>
        <w:spacing w:after="0"/>
        <w:ind w:left="0"/>
        <w:jc w:val="both"/>
      </w:pPr>
      <w:r>
        <w:rPr>
          <w:rFonts w:ascii="Times New Roman"/>
          <w:b w:val="false"/>
          <w:i w:val="false"/>
          <w:color w:val="000000"/>
          <w:sz w:val="28"/>
        </w:rPr>
        <w:t>
      49.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bookmarkEnd w:id="114"/>
    <w:bookmarkStart w:name="z116" w:id="115"/>
    <w:p>
      <w:pPr>
        <w:spacing w:after="0"/>
        <w:ind w:left="0"/>
        <w:jc w:val="both"/>
      </w:pPr>
      <w:r>
        <w:rPr>
          <w:rFonts w:ascii="Times New Roman"/>
          <w:b w:val="false"/>
          <w:i w:val="false"/>
          <w:color w:val="000000"/>
          <w:sz w:val="28"/>
        </w:rPr>
        <w:t>
      50.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bookmarkEnd w:id="115"/>
    <w:bookmarkStart w:name="z117" w:id="116"/>
    <w:p>
      <w:pPr>
        <w:spacing w:after="0"/>
        <w:ind w:left="0"/>
        <w:jc w:val="both"/>
      </w:pPr>
      <w:r>
        <w:rPr>
          <w:rFonts w:ascii="Times New Roman"/>
          <w:b w:val="false"/>
          <w:i w:val="false"/>
          <w:color w:val="000000"/>
          <w:sz w:val="28"/>
        </w:rPr>
        <w:t xml:space="preserve">
      51. Берілген еңбекке уақытша жарамсыздық парақтарының есебі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еңбекке уақытша жарамсыздық парақтарын тіркеу кітабында жүргізіледі.</w:t>
      </w:r>
    </w:p>
    <w:bookmarkEnd w:id="116"/>
    <w:bookmarkStart w:name="z118" w:id="117"/>
    <w:p>
      <w:pPr>
        <w:spacing w:after="0"/>
        <w:ind w:left="0"/>
        <w:jc w:val="both"/>
      </w:pPr>
      <w:r>
        <w:rPr>
          <w:rFonts w:ascii="Times New Roman"/>
          <w:b w:val="false"/>
          <w:i w:val="false"/>
          <w:color w:val="000000"/>
          <w:sz w:val="28"/>
        </w:rPr>
        <w:t>
      52.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 және ірі әріптермен "бүлінген" немесе "қайтарылған" деп жазады.</w:t>
      </w:r>
    </w:p>
    <w:bookmarkEnd w:id="117"/>
    <w:p>
      <w:pPr>
        <w:spacing w:after="0"/>
        <w:ind w:left="0"/>
        <w:jc w:val="both"/>
      </w:pPr>
      <w:r>
        <w:rPr>
          <w:rFonts w:ascii="Times New Roman"/>
          <w:b w:val="false"/>
          <w:i w:val="false"/>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қалған бланкілерді жою туралы акт бес жыл бойы сақталады.</w:t>
      </w:r>
    </w:p>
    <w:bookmarkStart w:name="z119" w:id="118"/>
    <w:p>
      <w:pPr>
        <w:spacing w:after="0"/>
        <w:ind w:left="0"/>
        <w:jc w:val="both"/>
      </w:pPr>
      <w:r>
        <w:rPr>
          <w:rFonts w:ascii="Times New Roman"/>
          <w:b w:val="false"/>
          <w:i w:val="false"/>
          <w:color w:val="000000"/>
          <w:sz w:val="28"/>
        </w:rPr>
        <w:t>
      53.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bookmarkEnd w:id="118"/>
    <w:bookmarkStart w:name="z120" w:id="119"/>
    <w:p>
      <w:pPr>
        <w:spacing w:after="0"/>
        <w:ind w:left="0"/>
        <w:jc w:val="both"/>
      </w:pPr>
      <w:r>
        <w:rPr>
          <w:rFonts w:ascii="Times New Roman"/>
          <w:b w:val="false"/>
          <w:i w:val="false"/>
          <w:color w:val="000000"/>
          <w:sz w:val="28"/>
        </w:rPr>
        <w:t>
      54. Тағайындаған күні дәрігердің қабылдауына келмеген адамға еңбекке уақытша жарамсыздық парағы жүгінген күнінен бастап келмеген күндерін есептемей ұзартылады.</w:t>
      </w:r>
    </w:p>
    <w:bookmarkEnd w:id="119"/>
    <w:bookmarkStart w:name="z121" w:id="120"/>
    <w:p>
      <w:pPr>
        <w:spacing w:after="0"/>
        <w:ind w:left="0"/>
        <w:jc w:val="both"/>
      </w:pPr>
      <w:r>
        <w:rPr>
          <w:rFonts w:ascii="Times New Roman"/>
          <w:b w:val="false"/>
          <w:i w:val="false"/>
          <w:color w:val="000000"/>
          <w:sz w:val="28"/>
        </w:rPr>
        <w:t>
      55.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 еңбекке уақытша жарамсыздық парағының "жалғасын" береді.</w:t>
      </w:r>
    </w:p>
    <w:bookmarkEnd w:id="120"/>
    <w:bookmarkStart w:name="z122" w:id="121"/>
    <w:p>
      <w:pPr>
        <w:spacing w:after="0"/>
        <w:ind w:left="0"/>
        <w:jc w:val="both"/>
      </w:pPr>
      <w:r>
        <w:rPr>
          <w:rFonts w:ascii="Times New Roman"/>
          <w:b w:val="false"/>
          <w:i w:val="false"/>
          <w:color w:val="000000"/>
          <w:sz w:val="28"/>
        </w:rPr>
        <w:t>
      56.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фактілер туралы жергілікті мемлекеттік денсаулық сақтау органына хабарлайды.</w:t>
      </w:r>
    </w:p>
    <w:bookmarkEnd w:id="121"/>
    <w:bookmarkStart w:name="z123" w:id="122"/>
    <w:p>
      <w:pPr>
        <w:spacing w:after="0"/>
        <w:ind w:left="0"/>
        <w:jc w:val="left"/>
      </w:pPr>
      <w:r>
        <w:rPr>
          <w:rFonts w:ascii="Times New Roman"/>
          <w:b/>
          <w:i w:val="false"/>
          <w:color w:val="000000"/>
        </w:rPr>
        <w:t xml:space="preserve"> 3-параграф. Жүктілік пен босану бойынша еңбекке уақытша жарамсыздық парағын немесе анықтамасын беру</w:t>
      </w:r>
    </w:p>
    <w:bookmarkEnd w:id="122"/>
    <w:bookmarkStart w:name="z124" w:id="123"/>
    <w:p>
      <w:pPr>
        <w:spacing w:after="0"/>
        <w:ind w:left="0"/>
        <w:jc w:val="both"/>
      </w:pPr>
      <w:r>
        <w:rPr>
          <w:rFonts w:ascii="Times New Roman"/>
          <w:b w:val="false"/>
          <w:i w:val="false"/>
          <w:color w:val="000000"/>
          <w:sz w:val="28"/>
        </w:rPr>
        <w:t>
      57. Жүктілік пен босану бойынша еңбекке уақытша жарамсыздық парағын немесе анықтамасын беру тәртібі:</w:t>
      </w:r>
    </w:p>
    <w:bookmarkEnd w:id="123"/>
    <w:bookmarkStart w:name="z125" w:id="124"/>
    <w:p>
      <w:pPr>
        <w:spacing w:after="0"/>
        <w:ind w:left="0"/>
        <w:jc w:val="both"/>
      </w:pPr>
      <w:r>
        <w:rPr>
          <w:rFonts w:ascii="Times New Roman"/>
          <w:b w:val="false"/>
          <w:i w:val="false"/>
          <w:color w:val="000000"/>
          <w:sz w:val="28"/>
        </w:rPr>
        <w:t>
      1)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bookmarkEnd w:id="124"/>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p>
    <w:bookmarkStart w:name="z126" w:id="125"/>
    <w:p>
      <w:pPr>
        <w:spacing w:after="0"/>
        <w:ind w:left="0"/>
        <w:jc w:val="both"/>
      </w:pPr>
      <w:r>
        <w:rPr>
          <w:rFonts w:ascii="Times New Roman"/>
          <w:b w:val="false"/>
          <w:i w:val="false"/>
          <w:color w:val="000000"/>
          <w:sz w:val="28"/>
        </w:rPr>
        <w:t xml:space="preserve">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босандыру ұйымдарының үзінді көшірмесіне (алмастыру картасына) сәйкес бақыланған орны бойынша әйелдер консультацияларында беріледі (ұзартылады).</w:t>
      </w:r>
    </w:p>
    <w:bookmarkEnd w:id="125"/>
    <w:p>
      <w:pPr>
        <w:spacing w:after="0"/>
        <w:ind w:left="0"/>
        <w:jc w:val="both"/>
      </w:pPr>
      <w:r>
        <w:rPr>
          <w:rFonts w:ascii="Times New Roman"/>
          <w:b w:val="false"/>
          <w:i w:val="false"/>
          <w:color w:val="000000"/>
          <w:sz w:val="28"/>
        </w:rPr>
        <w:t xml:space="preserve">
      Тұрақты мекенжайынан Қазақстан Республикасынан тыс уақытша кеткен әйелдерге, олар жүктілігі мен босануы бойынша демалысы кезінде жүгінген кезде еңбекке уақытша жарамсыздық парағы немесе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 </w:t>
      </w:r>
    </w:p>
    <w:bookmarkStart w:name="z127" w:id="126"/>
    <w:p>
      <w:pPr>
        <w:spacing w:after="0"/>
        <w:ind w:left="0"/>
        <w:jc w:val="both"/>
      </w:pPr>
      <w:r>
        <w:rPr>
          <w:rFonts w:ascii="Times New Roman"/>
          <w:b w:val="false"/>
          <w:i w:val="false"/>
          <w:color w:val="000000"/>
          <w:sz w:val="28"/>
        </w:rPr>
        <w:t>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w:t>
      </w:r>
    </w:p>
    <w:bookmarkEnd w:id="126"/>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bookmarkStart w:name="z128" w:id="127"/>
    <w:p>
      <w:pPr>
        <w:spacing w:after="0"/>
        <w:ind w:left="0"/>
        <w:jc w:val="both"/>
      </w:pPr>
      <w:r>
        <w:rPr>
          <w:rFonts w:ascii="Times New Roman"/>
          <w:b w:val="false"/>
          <w:i w:val="false"/>
          <w:color w:val="000000"/>
          <w:sz w:val="28"/>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p>
    <w:bookmarkEnd w:id="127"/>
    <w:p>
      <w:pPr>
        <w:spacing w:after="0"/>
        <w:ind w:left="0"/>
        <w:jc w:val="both"/>
      </w:pPr>
      <w:r>
        <w:rPr>
          <w:rFonts w:ascii="Times New Roman"/>
          <w:b w:val="false"/>
          <w:i w:val="false"/>
          <w:color w:val="000000"/>
          <w:sz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p>
    <w:bookmarkStart w:name="z129" w:id="128"/>
    <w:p>
      <w:pPr>
        <w:spacing w:after="0"/>
        <w:ind w:left="0"/>
        <w:jc w:val="both"/>
      </w:pPr>
      <w:r>
        <w:rPr>
          <w:rFonts w:ascii="Times New Roman"/>
          <w:b w:val="false"/>
          <w:i w:val="false"/>
          <w:color w:val="000000"/>
          <w:sz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p>
    <w:bookmarkEnd w:id="128"/>
    <w:p>
      <w:pPr>
        <w:spacing w:after="0"/>
        <w:ind w:left="0"/>
        <w:jc w:val="both"/>
      </w:pPr>
      <w:r>
        <w:rPr>
          <w:rFonts w:ascii="Times New Roman"/>
          <w:b w:val="false"/>
          <w:i w:val="false"/>
          <w:color w:val="000000"/>
          <w:sz w:val="28"/>
        </w:rPr>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p>
    <w:bookmarkStart w:name="z130" w:id="129"/>
    <w:p>
      <w:pPr>
        <w:spacing w:after="0"/>
        <w:ind w:left="0"/>
        <w:jc w:val="both"/>
      </w:pPr>
      <w:r>
        <w:rPr>
          <w:rFonts w:ascii="Times New Roman"/>
          <w:b w:val="false"/>
          <w:i w:val="false"/>
          <w:color w:val="000000"/>
          <w:sz w:val="28"/>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p>
    <w:bookmarkEnd w:id="129"/>
    <w:p>
      <w:pPr>
        <w:spacing w:after="0"/>
        <w:ind w:left="0"/>
        <w:jc w:val="both"/>
      </w:pPr>
      <w:r>
        <w:rPr>
          <w:rFonts w:ascii="Times New Roman"/>
          <w:b w:val="false"/>
          <w:i w:val="false"/>
          <w:color w:val="000000"/>
          <w:sz w:val="28"/>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bookmarkStart w:name="z131" w:id="130"/>
    <w:p>
      <w:pPr>
        <w:spacing w:after="0"/>
        <w:ind w:left="0"/>
        <w:jc w:val="both"/>
      </w:pPr>
      <w:r>
        <w:rPr>
          <w:rFonts w:ascii="Times New Roman"/>
          <w:b w:val="false"/>
          <w:i w:val="false"/>
          <w:color w:val="000000"/>
          <w:sz w:val="28"/>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p>
    <w:bookmarkEnd w:id="130"/>
    <w:bookmarkStart w:name="z132" w:id="131"/>
    <w:p>
      <w:pPr>
        <w:spacing w:after="0"/>
        <w:ind w:left="0"/>
        <w:jc w:val="both"/>
      </w:pPr>
      <w:r>
        <w:rPr>
          <w:rFonts w:ascii="Times New Roman"/>
          <w:b w:val="false"/>
          <w:i w:val="false"/>
          <w:color w:val="000000"/>
          <w:sz w:val="28"/>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p>
    <w:bookmarkEnd w:id="131"/>
    <w:bookmarkStart w:name="z133" w:id="132"/>
    <w:p>
      <w:pPr>
        <w:spacing w:after="0"/>
        <w:ind w:left="0"/>
        <w:jc w:val="both"/>
      </w:pPr>
      <w:r>
        <w:rPr>
          <w:rFonts w:ascii="Times New Roman"/>
          <w:b w:val="false"/>
          <w:i w:val="false"/>
          <w:color w:val="000000"/>
          <w:sz w:val="28"/>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bookmarkEnd w:id="132"/>
    <w:p>
      <w:pPr>
        <w:spacing w:after="0"/>
        <w:ind w:left="0"/>
        <w:jc w:val="both"/>
      </w:pPr>
      <w:r>
        <w:rPr>
          <w:rFonts w:ascii="Times New Roman"/>
          <w:b w:val="false"/>
          <w:i w:val="false"/>
          <w:color w:val="000000"/>
          <w:sz w:val="28"/>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p>
    <w:bookmarkStart w:name="z134" w:id="133"/>
    <w:p>
      <w:pPr>
        <w:spacing w:after="0"/>
        <w:ind w:left="0"/>
        <w:jc w:val="both"/>
      </w:pPr>
      <w:r>
        <w:rPr>
          <w:rFonts w:ascii="Times New Roman"/>
          <w:b w:val="false"/>
          <w:i w:val="false"/>
          <w:color w:val="000000"/>
          <w:sz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p>
    <w:bookmarkEnd w:id="133"/>
    <w:bookmarkStart w:name="z135" w:id="134"/>
    <w:p>
      <w:pPr>
        <w:spacing w:after="0"/>
        <w:ind w:left="0"/>
        <w:jc w:val="both"/>
      </w:pPr>
      <w:r>
        <w:rPr>
          <w:rFonts w:ascii="Times New Roman"/>
          <w:b w:val="false"/>
          <w:i w:val="false"/>
          <w:color w:val="000000"/>
          <w:sz w:val="28"/>
        </w:rPr>
        <w:t>
      58. Жүкті әйелдерге, бала (балалар) туған әйелдерге, жаңа туған баланы (балаларды) асырап алған әйелдерге (еркектерге) еңбекке уақытша жарамсыздық парағы екі данада беріледі:</w:t>
      </w:r>
    </w:p>
    <w:bookmarkEnd w:id="134"/>
    <w:bookmarkStart w:name="z136" w:id="135"/>
    <w:p>
      <w:pPr>
        <w:spacing w:after="0"/>
        <w:ind w:left="0"/>
        <w:jc w:val="both"/>
      </w:pPr>
      <w:r>
        <w:rPr>
          <w:rFonts w:ascii="Times New Roman"/>
          <w:b w:val="false"/>
          <w:i w:val="false"/>
          <w:color w:val="000000"/>
          <w:sz w:val="28"/>
        </w:rPr>
        <w:t>
      1) мемлекеттік әлеуметтік сақтандыру қорынан жүктілікке және босануға, жаңа туған баланы (балаларды) асырап алуға байланысты табысынан айырылған жағдайда төленетін әлеуметтік төлемді жүзеге асыру үшін;</w:t>
      </w:r>
    </w:p>
    <w:bookmarkEnd w:id="135"/>
    <w:bookmarkStart w:name="z137" w:id="136"/>
    <w:p>
      <w:pPr>
        <w:spacing w:after="0"/>
        <w:ind w:left="0"/>
        <w:jc w:val="both"/>
      </w:pPr>
      <w:r>
        <w:rPr>
          <w:rFonts w:ascii="Times New Roman"/>
          <w:b w:val="false"/>
          <w:i w:val="false"/>
          <w:color w:val="000000"/>
          <w:sz w:val="28"/>
        </w:rPr>
        <w:t>
      2) жүктілігі және босануы бойынша демалыс, жұмыс орны бойынша жаңа туған баланы (балаларды) асырап алған жұмыскерлерге демалыс беру үшін беріледі.</w:t>
      </w:r>
    </w:p>
    <w:bookmarkEnd w:id="136"/>
    <w:bookmarkStart w:name="z138" w:id="137"/>
    <w:p>
      <w:pPr>
        <w:spacing w:after="0"/>
        <w:ind w:left="0"/>
        <w:jc w:val="left"/>
      </w:pPr>
      <w:r>
        <w:rPr>
          <w:rFonts w:ascii="Times New Roman"/>
          <w:b/>
          <w:i w:val="false"/>
          <w:color w:val="000000"/>
        </w:rPr>
        <w:t xml:space="preserve"> 4-параграф. Науқас балаға күтім жасау бойынша еңбекке уақытша жарамсыздық парағын немесе анықтамасын беру</w:t>
      </w:r>
    </w:p>
    <w:bookmarkEnd w:id="137"/>
    <w:bookmarkStart w:name="z139" w:id="138"/>
    <w:p>
      <w:pPr>
        <w:spacing w:after="0"/>
        <w:ind w:left="0"/>
        <w:jc w:val="both"/>
      </w:pPr>
      <w:r>
        <w:rPr>
          <w:rFonts w:ascii="Times New Roman"/>
          <w:b w:val="false"/>
          <w:i w:val="false"/>
          <w:color w:val="000000"/>
          <w:sz w:val="28"/>
        </w:rPr>
        <w:t>
      59. Науқас балаға күтім жасау бойынша еңбекке уақытша жарамсыздық парағын немесе анықтамасын медицина қызметкері тікелей күтім жасауды жүзеге асыратын баланың заңды өкілдерінің немесе жақын туыстарының біреуіне береді.</w:t>
      </w:r>
    </w:p>
    <w:bookmarkEnd w:id="138"/>
    <w:bookmarkStart w:name="z140" w:id="139"/>
    <w:p>
      <w:pPr>
        <w:spacing w:after="0"/>
        <w:ind w:left="0"/>
        <w:jc w:val="both"/>
      </w:pPr>
      <w:r>
        <w:rPr>
          <w:rFonts w:ascii="Times New Roman"/>
          <w:b w:val="false"/>
          <w:i w:val="false"/>
          <w:color w:val="000000"/>
          <w:sz w:val="28"/>
        </w:rPr>
        <w:t>
      60. Науқас балаға күтім жасау бойынша еңбекке уақытша жарамсыздық парағы немесе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немесе анықтамасы басқа қалалық ретінде (медициналық ұйым басшысының қолы қойылып) беріледі.</w:t>
      </w:r>
    </w:p>
    <w:bookmarkEnd w:id="139"/>
    <w:bookmarkStart w:name="z141" w:id="140"/>
    <w:p>
      <w:pPr>
        <w:spacing w:after="0"/>
        <w:ind w:left="0"/>
        <w:jc w:val="both"/>
      </w:pPr>
      <w:r>
        <w:rPr>
          <w:rFonts w:ascii="Times New Roman"/>
          <w:b w:val="false"/>
          <w:i w:val="false"/>
          <w:color w:val="000000"/>
          <w:sz w:val="28"/>
        </w:rPr>
        <w:t>
      61.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немесе анықтамасы ата-ананың біреуіне немесе балаға күтім жасайтын адамға:</w:t>
      </w:r>
    </w:p>
    <w:bookmarkEnd w:id="140"/>
    <w:bookmarkStart w:name="z142" w:id="141"/>
    <w:p>
      <w:pPr>
        <w:spacing w:after="0"/>
        <w:ind w:left="0"/>
        <w:jc w:val="both"/>
      </w:pPr>
      <w:r>
        <w:rPr>
          <w:rFonts w:ascii="Times New Roman"/>
          <w:b w:val="false"/>
          <w:i w:val="false"/>
          <w:color w:val="000000"/>
          <w:sz w:val="28"/>
        </w:rPr>
        <w:t>
      1) үш жасқа дейін баланың стационарда болған бүкіл кезеңінде;</w:t>
      </w:r>
    </w:p>
    <w:bookmarkEnd w:id="141"/>
    <w:bookmarkStart w:name="z143" w:id="142"/>
    <w:p>
      <w:pPr>
        <w:spacing w:after="0"/>
        <w:ind w:left="0"/>
        <w:jc w:val="both"/>
      </w:pPr>
      <w:r>
        <w:rPr>
          <w:rFonts w:ascii="Times New Roman"/>
          <w:b w:val="false"/>
          <w:i w:val="false"/>
          <w:color w:val="000000"/>
          <w:sz w:val="28"/>
        </w:rPr>
        <w:t>
      2) үш жастан жоғары ауыр науқас балалардың бала осындай күтімді қажет ететін мерзімге;</w:t>
      </w:r>
    </w:p>
    <w:bookmarkEnd w:id="142"/>
    <w:bookmarkStart w:name="z144" w:id="143"/>
    <w:p>
      <w:pPr>
        <w:spacing w:after="0"/>
        <w:ind w:left="0"/>
        <w:jc w:val="both"/>
      </w:pPr>
      <w:r>
        <w:rPr>
          <w:rFonts w:ascii="Times New Roman"/>
          <w:b w:val="false"/>
          <w:i w:val="false"/>
          <w:color w:val="000000"/>
          <w:sz w:val="28"/>
        </w:rPr>
        <w:t>
      3) мүгедек-баланың ДКК қорытындысы бойынша стационарда болған бүкіл кещеңіне;</w:t>
      </w:r>
    </w:p>
    <w:bookmarkEnd w:id="143"/>
    <w:bookmarkStart w:name="z145" w:id="144"/>
    <w:p>
      <w:pPr>
        <w:spacing w:after="0"/>
        <w:ind w:left="0"/>
        <w:jc w:val="both"/>
      </w:pPr>
      <w:r>
        <w:rPr>
          <w:rFonts w:ascii="Times New Roman"/>
          <w:b w:val="false"/>
          <w:i w:val="false"/>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bookmarkEnd w:id="144"/>
    <w:bookmarkStart w:name="z146" w:id="145"/>
    <w:p>
      <w:pPr>
        <w:spacing w:after="0"/>
        <w:ind w:left="0"/>
        <w:jc w:val="both"/>
      </w:pPr>
      <w:r>
        <w:rPr>
          <w:rFonts w:ascii="Times New Roman"/>
          <w:b w:val="false"/>
          <w:i w:val="false"/>
          <w:color w:val="000000"/>
          <w:sz w:val="28"/>
        </w:rPr>
        <w:t>
      62.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немесе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парағы немесе анықтамасы берілген болса, ол қалған күндерге де (он күнге дейін) беріледі.</w:t>
      </w:r>
    </w:p>
    <w:bookmarkEnd w:id="145"/>
    <w:bookmarkStart w:name="z147" w:id="146"/>
    <w:p>
      <w:pPr>
        <w:spacing w:after="0"/>
        <w:ind w:left="0"/>
        <w:jc w:val="both"/>
      </w:pPr>
      <w:r>
        <w:rPr>
          <w:rFonts w:ascii="Times New Roman"/>
          <w:b w:val="false"/>
          <w:i w:val="false"/>
          <w:color w:val="000000"/>
          <w:sz w:val="28"/>
        </w:rPr>
        <w:t>
      63.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еңбекке уақытша жарамсыздық парағы және анықтамасы беріледі.</w:t>
      </w:r>
    </w:p>
    <w:bookmarkEnd w:id="146"/>
    <w:bookmarkStart w:name="z148" w:id="147"/>
    <w:p>
      <w:pPr>
        <w:spacing w:after="0"/>
        <w:ind w:left="0"/>
        <w:jc w:val="both"/>
      </w:pPr>
      <w:r>
        <w:rPr>
          <w:rFonts w:ascii="Times New Roman"/>
          <w:b w:val="false"/>
          <w:i w:val="false"/>
          <w:color w:val="000000"/>
          <w:sz w:val="28"/>
        </w:rPr>
        <w:t>
      64. Егер бала Қазақстан Республикасынан тыс жерге жіберілсе, ол қайтып келген кезде басқа елдегі консультация (емдеу) туралы құжаттардың негізінде ДКК еңбекке уақытша жарамсыздық парағын немесе анықтамасын түпкілікті ресімдеуді жүргізеді.</w:t>
      </w:r>
    </w:p>
    <w:bookmarkEnd w:id="147"/>
    <w:bookmarkStart w:name="z149" w:id="148"/>
    <w:p>
      <w:pPr>
        <w:spacing w:after="0"/>
        <w:ind w:left="0"/>
        <w:jc w:val="both"/>
      </w:pPr>
      <w:r>
        <w:rPr>
          <w:rFonts w:ascii="Times New Roman"/>
          <w:b w:val="false"/>
          <w:i w:val="false"/>
          <w:color w:val="000000"/>
          <w:sz w:val="28"/>
        </w:rPr>
        <w:t>
      65. Бір мезгілде екі және одан да көп бала ауырған жағдайда оларға күтім жасау бойынша еңбекке уақытша жарамсыздық парағының немесе анықтамасының біреуі беріледі.</w:t>
      </w:r>
    </w:p>
    <w:bookmarkEnd w:id="148"/>
    <w:bookmarkStart w:name="z150" w:id="149"/>
    <w:p>
      <w:pPr>
        <w:spacing w:after="0"/>
        <w:ind w:left="0"/>
        <w:jc w:val="both"/>
      </w:pPr>
      <w:r>
        <w:rPr>
          <w:rFonts w:ascii="Times New Roman"/>
          <w:b w:val="false"/>
          <w:i w:val="false"/>
          <w:color w:val="000000"/>
          <w:sz w:val="28"/>
        </w:rPr>
        <w:t>
      66.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bookmarkEnd w:id="149"/>
    <w:bookmarkStart w:name="z151" w:id="150"/>
    <w:p>
      <w:pPr>
        <w:spacing w:after="0"/>
        <w:ind w:left="0"/>
        <w:jc w:val="both"/>
      </w:pPr>
      <w:r>
        <w:rPr>
          <w:rFonts w:ascii="Times New Roman"/>
          <w:b w:val="false"/>
          <w:i w:val="false"/>
          <w:color w:val="000000"/>
          <w:sz w:val="28"/>
        </w:rPr>
        <w:t>
      67.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p>
    <w:bookmarkEnd w:id="150"/>
    <w:bookmarkStart w:name="z152" w:id="151"/>
    <w:p>
      <w:pPr>
        <w:spacing w:after="0"/>
        <w:ind w:left="0"/>
        <w:jc w:val="both"/>
      </w:pPr>
      <w:r>
        <w:rPr>
          <w:rFonts w:ascii="Times New Roman"/>
          <w:b w:val="false"/>
          <w:i w:val="false"/>
          <w:color w:val="000000"/>
          <w:sz w:val="28"/>
        </w:rPr>
        <w:t>
      68.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bookmarkEnd w:id="151"/>
    <w:bookmarkStart w:name="z153" w:id="152"/>
    <w:p>
      <w:pPr>
        <w:spacing w:after="0"/>
        <w:ind w:left="0"/>
        <w:jc w:val="both"/>
      </w:pPr>
      <w:r>
        <w:rPr>
          <w:rFonts w:ascii="Times New Roman"/>
          <w:b w:val="false"/>
          <w:i w:val="false"/>
          <w:color w:val="000000"/>
          <w:sz w:val="28"/>
        </w:rPr>
        <w:t>
      69. Ремиссия кезеңінде созылмалы науқас балаларға күтім жасау бойынша еңбекке уақытша жарамсыздық парағы немесе анықтамасы берілмейді.</w:t>
      </w:r>
    </w:p>
    <w:bookmarkEnd w:id="152"/>
    <w:bookmarkStart w:name="z154" w:id="153"/>
    <w:p>
      <w:pPr>
        <w:spacing w:after="0"/>
        <w:ind w:left="0"/>
        <w:jc w:val="left"/>
      </w:pPr>
      <w:r>
        <w:rPr>
          <w:rFonts w:ascii="Times New Roman"/>
          <w:b/>
          <w:i w:val="false"/>
          <w:color w:val="000000"/>
        </w:rPr>
        <w:t xml:space="preserve"> 5-параграф. Карантин кезінде еңбекке уақытша жарамсыздық парағын немесе анықтамасын беру</w:t>
      </w:r>
    </w:p>
    <w:bookmarkEnd w:id="153"/>
    <w:bookmarkStart w:name="z155" w:id="154"/>
    <w:p>
      <w:pPr>
        <w:spacing w:after="0"/>
        <w:ind w:left="0"/>
        <w:jc w:val="both"/>
      </w:pPr>
      <w:r>
        <w:rPr>
          <w:rFonts w:ascii="Times New Roman"/>
          <w:b w:val="false"/>
          <w:i w:val="false"/>
          <w:color w:val="000000"/>
          <w:sz w:val="28"/>
        </w:rPr>
        <w:t>
      70.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немесе анықтамасын Қазақстан Республикасы Денсаулық сақтау министрлігінің Санитариялық-эпидемиологиялық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bookmarkEnd w:id="154"/>
    <w:p>
      <w:pPr>
        <w:spacing w:after="0"/>
        <w:ind w:left="0"/>
        <w:jc w:val="both"/>
      </w:pPr>
      <w:r>
        <w:rPr>
          <w:rFonts w:ascii="Times New Roman"/>
          <w:b w:val="false"/>
          <w:i w:val="false"/>
          <w:color w:val="000000"/>
          <w:sz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p>
    <w:p>
      <w:pPr>
        <w:spacing w:after="0"/>
        <w:ind w:left="0"/>
        <w:jc w:val="both"/>
      </w:pPr>
      <w:r>
        <w:rPr>
          <w:rFonts w:ascii="Times New Roman"/>
          <w:b w:val="false"/>
          <w:i w:val="false"/>
          <w:color w:val="000000"/>
          <w:sz w:val="28"/>
        </w:rPr>
        <w:t xml:space="preserve">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нысан бойынша берілген, медициналық бақылауда болуын куәландыратын құжат ретінде анықтама негізінде қашықтықтан жұмысты жүзеге асыра алады. Еңбекке уақытша жарамсыздық парағы мұндай жағдайда берілмейді.</w:t>
      </w:r>
    </w:p>
    <w:bookmarkStart w:name="z156" w:id="155"/>
    <w:p>
      <w:pPr>
        <w:spacing w:after="0"/>
        <w:ind w:left="0"/>
        <w:jc w:val="both"/>
      </w:pPr>
      <w:r>
        <w:rPr>
          <w:rFonts w:ascii="Times New Roman"/>
          <w:b w:val="false"/>
          <w:i w:val="false"/>
          <w:color w:val="000000"/>
          <w:sz w:val="28"/>
        </w:rPr>
        <w:t>
      71. Карантин кезінде мектепке дейінгі білім мекемесіне баратын жеті жасқа дейінгі балаға күтімі жасау бойынша еңбекке уақытша жарамсыздық парағын немесе анықтамасын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p>
    <w:bookmarkEnd w:id="155"/>
    <w:bookmarkStart w:name="z157" w:id="156"/>
    <w:p>
      <w:pPr>
        <w:spacing w:after="0"/>
        <w:ind w:left="0"/>
        <w:jc w:val="both"/>
      </w:pPr>
      <w:r>
        <w:rPr>
          <w:rFonts w:ascii="Times New Roman"/>
          <w:b w:val="false"/>
          <w:i w:val="false"/>
          <w:color w:val="000000"/>
          <w:sz w:val="28"/>
        </w:rPr>
        <w:t>
      72. Қоғамдық тамақтану, сумен қамтамасыз ету ұйымдарында,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bookmarkEnd w:id="156"/>
    <w:bookmarkStart w:name="z158" w:id="157"/>
    <w:p>
      <w:pPr>
        <w:spacing w:after="0"/>
        <w:ind w:left="0"/>
        <w:jc w:val="left"/>
      </w:pPr>
      <w:r>
        <w:rPr>
          <w:rFonts w:ascii="Times New Roman"/>
          <w:b/>
          <w:i w:val="false"/>
          <w:color w:val="000000"/>
        </w:rPr>
        <w:t xml:space="preserve"> 6-параграф. Ортопедиялық протездеу кезінде еңбекке уақытша жарамсыздық парағын немесе анықтамасын беру</w:t>
      </w:r>
    </w:p>
    <w:bookmarkEnd w:id="157"/>
    <w:bookmarkStart w:name="z159" w:id="158"/>
    <w:p>
      <w:pPr>
        <w:spacing w:after="0"/>
        <w:ind w:left="0"/>
        <w:jc w:val="both"/>
      </w:pPr>
      <w:r>
        <w:rPr>
          <w:rFonts w:ascii="Times New Roman"/>
          <w:b w:val="false"/>
          <w:i w:val="false"/>
          <w:color w:val="000000"/>
          <w:sz w:val="28"/>
        </w:rPr>
        <w:t>
      73. Ортопедиялық протездеу кезінде еңбекке жарамсыздық парағы немесе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p>
    <w:bookmarkEnd w:id="158"/>
    <w:p>
      <w:pPr>
        <w:spacing w:after="0"/>
        <w:ind w:left="0"/>
        <w:jc w:val="both"/>
      </w:pPr>
      <w:r>
        <w:rPr>
          <w:rFonts w:ascii="Times New Roman"/>
          <w:b w:val="false"/>
          <w:i w:val="false"/>
          <w:color w:val="000000"/>
          <w:sz w:val="28"/>
        </w:rPr>
        <w:t>
      Амбулаториялық-емханалық жағдайларда протезделуші адамдарға еңбекке уақытша жарамсыздық парағы немесе анықтамасы берілмейді.</w:t>
      </w:r>
    </w:p>
    <w:bookmarkStart w:name="z160" w:id="159"/>
    <w:p>
      <w:pPr>
        <w:spacing w:after="0"/>
        <w:ind w:left="0"/>
        <w:jc w:val="left"/>
      </w:pPr>
      <w:r>
        <w:rPr>
          <w:rFonts w:ascii="Times New Roman"/>
          <w:b/>
          <w:i w:val="false"/>
          <w:color w:val="000000"/>
        </w:rPr>
        <w:t xml:space="preserve"> 7-параграф. Туберкулезбен ауыратын науқастарға еңбекке уақытша жарамсыздық парағын немесе анықтамасын беру</w:t>
      </w:r>
    </w:p>
    <w:bookmarkEnd w:id="159"/>
    <w:bookmarkStart w:name="z161" w:id="160"/>
    <w:p>
      <w:pPr>
        <w:spacing w:after="0"/>
        <w:ind w:left="0"/>
        <w:jc w:val="both"/>
      </w:pPr>
      <w:r>
        <w:rPr>
          <w:rFonts w:ascii="Times New Roman"/>
          <w:b w:val="false"/>
          <w:i w:val="false"/>
          <w:color w:val="000000"/>
          <w:sz w:val="28"/>
        </w:rPr>
        <w:t xml:space="preserve">
      74. Туберкулезбен ауыратын науқастар жалпы бейіндегі медициналық ұйымға қаралған жағдайда еңбекке уақытша жарамсыздық парағын немесе анықтамасын беру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тәртіппен жүргізіледі.</w:t>
      </w:r>
    </w:p>
    <w:bookmarkEnd w:id="160"/>
    <w:bookmarkStart w:name="z162" w:id="161"/>
    <w:p>
      <w:pPr>
        <w:spacing w:after="0"/>
        <w:ind w:left="0"/>
        <w:jc w:val="both"/>
      </w:pPr>
      <w:r>
        <w:rPr>
          <w:rFonts w:ascii="Times New Roman"/>
          <w:b w:val="false"/>
          <w:i w:val="false"/>
          <w:color w:val="000000"/>
          <w:sz w:val="28"/>
        </w:rPr>
        <w:t>
      75. Мүгедек деп танылған адамға еңбекке уақытша жарамсыздық парағы немесе анықтамасы мүгедектік тобы белгіленген күнінен бастап жабылады.</w:t>
      </w:r>
    </w:p>
    <w:bookmarkEnd w:id="161"/>
    <w:bookmarkStart w:name="z163" w:id="162"/>
    <w:p>
      <w:pPr>
        <w:spacing w:after="0"/>
        <w:ind w:left="0"/>
        <w:jc w:val="both"/>
      </w:pPr>
      <w:r>
        <w:rPr>
          <w:rFonts w:ascii="Times New Roman"/>
          <w:b w:val="false"/>
          <w:i w:val="false"/>
          <w:color w:val="000000"/>
          <w:sz w:val="28"/>
        </w:rPr>
        <w:t>
      76. Еңбекке уақытша жарамсыздық кезінде адамның біліктілігі мен еңбек ақысы жоғалмайтын емделу курсы аяқтағаннан кейін оның жұмыс (оқу) орны сақталады.</w:t>
      </w:r>
    </w:p>
    <w:bookmarkEnd w:id="162"/>
    <w:bookmarkStart w:name="z164" w:id="163"/>
    <w:p>
      <w:pPr>
        <w:spacing w:after="0"/>
        <w:ind w:left="0"/>
        <w:jc w:val="both"/>
      </w:pPr>
      <w:r>
        <w:rPr>
          <w:rFonts w:ascii="Times New Roman"/>
          <w:b w:val="false"/>
          <w:i w:val="false"/>
          <w:color w:val="000000"/>
          <w:sz w:val="28"/>
        </w:rPr>
        <w:t>
      77.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немесе анықтамасы еңбекке жарамсыздық қалпына келген кезде ОДКК шешімі бойынша жабылуы мүмкін.</w:t>
      </w:r>
    </w:p>
    <w:bookmarkEnd w:id="163"/>
    <w:bookmarkStart w:name="z165" w:id="164"/>
    <w:p>
      <w:pPr>
        <w:spacing w:after="0"/>
        <w:ind w:left="0"/>
        <w:jc w:val="both"/>
      </w:pPr>
      <w:r>
        <w:rPr>
          <w:rFonts w:ascii="Times New Roman"/>
          <w:b w:val="false"/>
          <w:i w:val="false"/>
          <w:color w:val="000000"/>
          <w:sz w:val="28"/>
        </w:rPr>
        <w:t>
      78. Алғаш анықталған туберкулез үдерісі, сондай-ақ қайталануы бар адам:</w:t>
      </w:r>
    </w:p>
    <w:bookmarkEnd w:id="164"/>
    <w:bookmarkStart w:name="z166" w:id="165"/>
    <w:p>
      <w:pPr>
        <w:spacing w:after="0"/>
        <w:ind w:left="0"/>
        <w:jc w:val="both"/>
      </w:pPr>
      <w:r>
        <w:rPr>
          <w:rFonts w:ascii="Times New Roman"/>
          <w:b w:val="false"/>
          <w:i w:val="false"/>
          <w:color w:val="000000"/>
          <w:sz w:val="28"/>
        </w:rPr>
        <w:t>
      1) туберкулездің сезімтал түрі бар адам 10 ай бойы;</w:t>
      </w:r>
    </w:p>
    <w:bookmarkEnd w:id="165"/>
    <w:bookmarkStart w:name="z167" w:id="166"/>
    <w:p>
      <w:pPr>
        <w:spacing w:after="0"/>
        <w:ind w:left="0"/>
        <w:jc w:val="both"/>
      </w:pPr>
      <w:r>
        <w:rPr>
          <w:rFonts w:ascii="Times New Roman"/>
          <w:b w:val="false"/>
          <w:i w:val="false"/>
          <w:color w:val="000000"/>
          <w:sz w:val="28"/>
        </w:rPr>
        <w:t>
      2) көптеген дәрілерге көнбейтін түрі бар адам 12 ай бойы;</w:t>
      </w:r>
    </w:p>
    <w:bookmarkEnd w:id="166"/>
    <w:bookmarkStart w:name="z168" w:id="167"/>
    <w:p>
      <w:pPr>
        <w:spacing w:after="0"/>
        <w:ind w:left="0"/>
        <w:jc w:val="both"/>
      </w:pPr>
      <w:r>
        <w:rPr>
          <w:rFonts w:ascii="Times New Roman"/>
          <w:b w:val="false"/>
          <w:i w:val="false"/>
          <w:color w:val="000000"/>
          <w:sz w:val="28"/>
        </w:rPr>
        <w:t>
      3) ауқымды дәрілерге көнбейтін түрі бар адам 15 ай бойы еңбекке уақытша жарамсыз деп саналады.</w:t>
      </w:r>
    </w:p>
    <w:bookmarkEnd w:id="167"/>
    <w:p>
      <w:pPr>
        <w:spacing w:after="0"/>
        <w:ind w:left="0"/>
        <w:jc w:val="both"/>
      </w:pPr>
      <w:r>
        <w:rPr>
          <w:rFonts w:ascii="Times New Roman"/>
          <w:b w:val="false"/>
          <w:i w:val="false"/>
          <w:color w:val="000000"/>
          <w:sz w:val="28"/>
        </w:rPr>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мүгедектік тобын анықтау үшін МӘС-ке жіберіледі.</w:t>
      </w:r>
    </w:p>
    <w:bookmarkStart w:name="z169" w:id="16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68"/>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169"/>
    <w:p>
      <w:pPr>
        <w:spacing w:after="0"/>
        <w:ind w:left="0"/>
        <w:jc w:val="both"/>
      </w:pPr>
      <w:r>
        <w:rPr>
          <w:rFonts w:ascii="Times New Roman"/>
          <w:b w:val="false"/>
          <w:i w:val="false"/>
          <w:color w:val="000000"/>
          <w:sz w:val="28"/>
        </w:rPr>
        <w:t>
      79.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6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89" w:id="170"/>
    <w:p>
      <w:pPr>
        <w:spacing w:after="0"/>
        <w:ind w:left="0"/>
        <w:jc w:val="both"/>
      </w:pPr>
      <w:r>
        <w:rPr>
          <w:rFonts w:ascii="Times New Roman"/>
          <w:b w:val="false"/>
          <w:i w:val="false"/>
          <w:color w:val="000000"/>
          <w:sz w:val="28"/>
        </w:rPr>
        <w:t>
      80.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7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 xml:space="preserve">жарамсыздық парағын немесе </w:t>
            </w:r>
            <w:r>
              <w:br/>
            </w:r>
            <w:r>
              <w:rPr>
                <w:rFonts w:ascii="Times New Roman"/>
                <w:b w:val="false"/>
                <w:i w:val="false"/>
                <w:color w:val="000000"/>
                <w:sz w:val="20"/>
              </w:rPr>
              <w:t>анықтамасын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02"/>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p>
          <w:p>
            <w:pPr>
              <w:spacing w:after="20"/>
              <w:ind w:left="20"/>
              <w:jc w:val="both"/>
            </w:pPr>
            <w:r>
              <w:rPr>
                <w:rFonts w:ascii="Times New Roman"/>
                <w:b w:val="false"/>
                <w:i w:val="false"/>
                <w:color w:val="000000"/>
                <w:sz w:val="20"/>
              </w:rPr>
              <w:t>
2) "Электрондық үкімет" веб-порталы (бұдан әрі - портал).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болып табылады.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сұрау салу нысанындағы өтініш.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еңбекке</w:t>
            </w:r>
            <w:r>
              <w:br/>
            </w:r>
            <w:r>
              <w:rPr>
                <w:rFonts w:ascii="Times New Roman"/>
                <w:b w:val="false"/>
                <w:i w:val="false"/>
                <w:color w:val="000000"/>
                <w:sz w:val="20"/>
              </w:rPr>
              <w:t>уақытша жарамсыздық парағын</w:t>
            </w:r>
            <w:r>
              <w:br/>
            </w:r>
            <w:r>
              <w:rPr>
                <w:rFonts w:ascii="Times New Roman"/>
                <w:b w:val="false"/>
                <w:i w:val="false"/>
                <w:color w:val="000000"/>
                <w:sz w:val="20"/>
              </w:rPr>
              <w:t>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299"/>
        <w:gridCol w:w="4"/>
        <w:gridCol w:w="4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p>
          <w:p>
            <w:pPr>
              <w:spacing w:after="20"/>
              <w:ind w:left="20"/>
              <w:jc w:val="both"/>
            </w:pPr>
            <w:r>
              <w:rPr>
                <w:rFonts w:ascii="Times New Roman"/>
                <w:b w:val="false"/>
                <w:i w:val="false"/>
                <w:color w:val="000000"/>
                <w:sz w:val="20"/>
              </w:rPr>
              <w:t>
Лист о временной нетрудоспособности</w:t>
            </w:r>
          </w:p>
          <w:p>
            <w:pPr>
              <w:spacing w:after="20"/>
              <w:ind w:left="20"/>
              <w:jc w:val="both"/>
            </w:pPr>
            <w:r>
              <w:rPr>
                <w:rFonts w:ascii="Times New Roman"/>
                <w:b w:val="false"/>
                <w:i w:val="false"/>
                <w:color w:val="000000"/>
                <w:sz w:val="20"/>
              </w:rPr>
              <w:t>
Алғашқы - жалғасы/Первичный - продолжение</w:t>
            </w:r>
          </w:p>
          <w:p>
            <w:pPr>
              <w:spacing w:after="20"/>
              <w:ind w:left="20"/>
              <w:jc w:val="both"/>
            </w:pPr>
            <w:r>
              <w:rPr>
                <w:rFonts w:ascii="Times New Roman"/>
                <w:b w:val="false"/>
                <w:i w:val="false"/>
                <w:color w:val="000000"/>
                <w:sz w:val="20"/>
              </w:rPr>
              <w:t>
(тиістісінің астын сызу/соответствующее подчеркнуть)</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 да емдеу ұйымында қалдырады/</w:t>
            </w:r>
          </w:p>
          <w:p>
            <w:pPr>
              <w:spacing w:after="20"/>
              <w:ind w:left="20"/>
              <w:jc w:val="both"/>
            </w:pPr>
            <w:r>
              <w:rPr>
                <w:rFonts w:ascii="Times New Roman"/>
                <w:b w:val="false"/>
                <w:i w:val="false"/>
                <w:color w:val="000000"/>
                <w:sz w:val="20"/>
              </w:rPr>
              <w:t>
Заполняется врачом и остается в медицинско й организаци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xml:space="preserve">
(еңбекке уақытша жарамсыз адамның тегі аты және </w:t>
            </w:r>
          </w:p>
          <w:p>
            <w:pPr>
              <w:spacing w:after="20"/>
              <w:ind w:left="20"/>
              <w:jc w:val="both"/>
            </w:pPr>
            <w:r>
              <w:rPr>
                <w:rFonts w:ascii="Times New Roman"/>
                <w:b w:val="false"/>
                <w:i w:val="false"/>
                <w:color w:val="000000"/>
                <w:sz w:val="20"/>
              </w:rPr>
              <w:t xml:space="preserve">
әкесінің аты (ол болған жағдайда) / фамилия, имя </w:t>
            </w:r>
          </w:p>
          <w:p>
            <w:pPr>
              <w:spacing w:after="20"/>
              <w:ind w:left="20"/>
              <w:jc w:val="both"/>
            </w:pPr>
            <w:r>
              <w:rPr>
                <w:rFonts w:ascii="Times New Roman"/>
                <w:b w:val="false"/>
                <w:i w:val="false"/>
                <w:color w:val="000000"/>
                <w:sz w:val="20"/>
              </w:rPr>
              <w:t xml:space="preserve">
и отчество временно нетрудоспособного </w:t>
            </w:r>
          </w:p>
          <w:p>
            <w:pPr>
              <w:spacing w:after="20"/>
              <w:ind w:left="20"/>
              <w:jc w:val="both"/>
            </w:pPr>
            <w:r>
              <w:rPr>
                <w:rFonts w:ascii="Times New Roman"/>
                <w:b w:val="false"/>
                <w:i w:val="false"/>
                <w:color w:val="000000"/>
                <w:sz w:val="20"/>
              </w:rPr>
              <w:t xml:space="preserve">
(при его наличии)) </w:t>
            </w:r>
          </w:p>
          <w:p>
            <w:pPr>
              <w:spacing w:after="20"/>
              <w:ind w:left="20"/>
              <w:jc w:val="both"/>
            </w:pPr>
            <w:r>
              <w:rPr>
                <w:rFonts w:ascii="Times New Roman"/>
                <w:b w:val="false"/>
                <w:i w:val="false"/>
                <w:color w:val="000000"/>
                <w:sz w:val="20"/>
              </w:rPr>
              <w:t xml:space="preserve">
____________________________________________ </w:t>
            </w:r>
          </w:p>
          <w:p>
            <w:pPr>
              <w:spacing w:after="20"/>
              <w:ind w:left="20"/>
              <w:jc w:val="both"/>
            </w:pPr>
            <w:r>
              <w:rPr>
                <w:rFonts w:ascii="Times New Roman"/>
                <w:b w:val="false"/>
                <w:i w:val="false"/>
                <w:color w:val="000000"/>
                <w:sz w:val="20"/>
              </w:rPr>
              <w:t>
(мекен жайы / домашний адрес)</w:t>
            </w:r>
          </w:p>
          <w:p>
            <w:pPr>
              <w:spacing w:after="20"/>
              <w:ind w:left="20"/>
              <w:jc w:val="both"/>
            </w:pPr>
            <w:r>
              <w:rPr>
                <w:rFonts w:ascii="Times New Roman"/>
                <w:b w:val="false"/>
                <w:i w:val="false"/>
                <w:color w:val="000000"/>
                <w:sz w:val="20"/>
              </w:rPr>
              <w:t xml:space="preserve">
(қызмет орны — заңды тұлғаның атауы/место работы – </w:t>
            </w:r>
          </w:p>
          <w:p>
            <w:pPr>
              <w:spacing w:after="20"/>
              <w:ind w:left="20"/>
              <w:jc w:val="both"/>
            </w:pPr>
            <w:r>
              <w:rPr>
                <w:rFonts w:ascii="Times New Roman"/>
                <w:b w:val="false"/>
                <w:i w:val="false"/>
                <w:color w:val="000000"/>
                <w:sz w:val="20"/>
              </w:rPr>
              <w:t>
наименование юридического лица)</w:t>
            </w:r>
          </w:p>
          <w:p>
            <w:pPr>
              <w:spacing w:after="20"/>
              <w:ind w:left="20"/>
              <w:jc w:val="both"/>
            </w:pPr>
            <w:r>
              <w:rPr>
                <w:rFonts w:ascii="Times New Roman"/>
                <w:b w:val="false"/>
                <w:i w:val="false"/>
                <w:color w:val="000000"/>
                <w:sz w:val="20"/>
              </w:rPr>
              <w:t>
Берілді ________________________ 20___ ж.</w:t>
            </w:r>
          </w:p>
          <w:p>
            <w:pPr>
              <w:spacing w:after="20"/>
              <w:ind w:left="20"/>
              <w:jc w:val="both"/>
            </w:pPr>
            <w:r>
              <w:rPr>
                <w:rFonts w:ascii="Times New Roman"/>
                <w:b w:val="false"/>
                <w:i w:val="false"/>
                <w:color w:val="000000"/>
                <w:sz w:val="20"/>
              </w:rPr>
              <w:t>
Выдан (күні, айы, жылы / число, месяц, год)</w:t>
            </w:r>
          </w:p>
          <w:p>
            <w:pPr>
              <w:spacing w:after="20"/>
              <w:ind w:left="20"/>
              <w:jc w:val="both"/>
            </w:pPr>
            <w:r>
              <w:rPr>
                <w:rFonts w:ascii="Times New Roman"/>
                <w:b w:val="false"/>
                <w:i w:val="false"/>
                <w:color w:val="000000"/>
                <w:sz w:val="20"/>
              </w:rPr>
              <w:t>
__________________________________________</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 xml:space="preserve">
(дәрігердің тегі/ </w:t>
            </w:r>
          </w:p>
          <w:p>
            <w:pPr>
              <w:spacing w:after="20"/>
              <w:ind w:left="20"/>
              <w:jc w:val="both"/>
            </w:pPr>
            <w:r>
              <w:rPr>
                <w:rFonts w:ascii="Times New Roman"/>
                <w:b w:val="false"/>
                <w:i w:val="false"/>
                <w:color w:val="000000"/>
                <w:sz w:val="20"/>
              </w:rPr>
              <w:t>
фамилия врача)</w:t>
            </w:r>
          </w:p>
          <w:p>
            <w:pPr>
              <w:spacing w:after="20"/>
              <w:ind w:left="20"/>
              <w:jc w:val="both"/>
            </w:pPr>
            <w:r>
              <w:rPr>
                <w:rFonts w:ascii="Times New Roman"/>
                <w:b w:val="false"/>
                <w:i w:val="false"/>
                <w:color w:val="000000"/>
                <w:sz w:val="20"/>
              </w:rPr>
              <w:t>
Сырқатнаманың №____</w:t>
            </w:r>
          </w:p>
          <w:p>
            <w:pPr>
              <w:spacing w:after="20"/>
              <w:ind w:left="20"/>
              <w:jc w:val="both"/>
            </w:pPr>
            <w:r>
              <w:rPr>
                <w:rFonts w:ascii="Times New Roman"/>
                <w:b w:val="false"/>
                <w:i w:val="false"/>
                <w:color w:val="000000"/>
                <w:sz w:val="20"/>
              </w:rPr>
              <w:t>
№ истории болезни__</w:t>
            </w:r>
          </w:p>
          <w:p>
            <w:pPr>
              <w:spacing w:after="20"/>
              <w:ind w:left="20"/>
              <w:jc w:val="both"/>
            </w:pPr>
            <w:r>
              <w:rPr>
                <w:rFonts w:ascii="Times New Roman"/>
                <w:b w:val="false"/>
                <w:i w:val="false"/>
                <w:color w:val="000000"/>
                <w:sz w:val="20"/>
              </w:rPr>
              <w:t>
алушының қолы/расписка получателя)</w:t>
            </w:r>
          </w:p>
          <w:p>
            <w:pPr>
              <w:spacing w:after="20"/>
              <w:ind w:left="20"/>
              <w:jc w:val="both"/>
            </w:pPr>
            <w:r>
              <w:rPr>
                <w:rFonts w:ascii="Times New Roman"/>
                <w:b w:val="false"/>
                <w:i w:val="false"/>
                <w:color w:val="000000"/>
                <w:sz w:val="20"/>
              </w:rPr>
              <w:t>
__________</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жарамсыздық</w:t>
            </w:r>
            <w:r>
              <w:rPr>
                <w:rFonts w:ascii="Times New Roman"/>
                <w:b w:val="false"/>
                <w:i w:val="false"/>
                <w:color w:val="000000"/>
                <w:sz w:val="20"/>
              </w:rPr>
              <w:t xml:space="preserve"> </w:t>
            </w:r>
            <w:r>
              <w:rPr>
                <w:rFonts w:ascii="Times New Roman"/>
                <w:b/>
                <w:i w:val="false"/>
                <w:color w:val="000000"/>
                <w:sz w:val="20"/>
              </w:rPr>
              <w:t>парағы</w:t>
            </w:r>
          </w:p>
          <w:p>
            <w:pPr>
              <w:spacing w:after="20"/>
              <w:ind w:left="20"/>
              <w:jc w:val="both"/>
            </w:pPr>
            <w:r>
              <w:rPr>
                <w:rFonts w:ascii="Times New Roman"/>
                <w:b w:val="false"/>
                <w:i w:val="false"/>
                <w:color w:val="000000"/>
                <w:sz w:val="20"/>
              </w:rPr>
              <w:t>
</w:t>
            </w:r>
            <w:r>
              <w:rPr>
                <w:rFonts w:ascii="Times New Roman"/>
                <w:b/>
                <w:i w:val="false"/>
                <w:color w:val="000000"/>
                <w:sz w:val="20"/>
              </w:rPr>
              <w:t>Лист</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временной</w:t>
            </w:r>
            <w:r>
              <w:rPr>
                <w:rFonts w:ascii="Times New Roman"/>
                <w:b w:val="false"/>
                <w:i w:val="false"/>
                <w:color w:val="000000"/>
                <w:sz w:val="20"/>
              </w:rPr>
              <w:t xml:space="preserve"> </w:t>
            </w:r>
            <w:r>
              <w:rPr>
                <w:rFonts w:ascii="Times New Roman"/>
                <w:b/>
                <w:i w:val="false"/>
                <w:color w:val="000000"/>
                <w:sz w:val="20"/>
              </w:rPr>
              <w:t>нетрудоспособности</w:t>
            </w:r>
          </w:p>
          <w:p>
            <w:pPr>
              <w:spacing w:after="20"/>
              <w:ind w:left="20"/>
              <w:jc w:val="both"/>
            </w:pPr>
            <w:r>
              <w:rPr>
                <w:rFonts w:ascii="Times New Roman"/>
                <w:b w:val="false"/>
                <w:i w:val="false"/>
                <w:color w:val="000000"/>
                <w:sz w:val="20"/>
              </w:rPr>
              <w:t xml:space="preserve">
Алғашқы - парақтың жалғасы / Первичный – </w:t>
            </w:r>
          </w:p>
          <w:p>
            <w:pPr>
              <w:spacing w:after="20"/>
              <w:ind w:left="20"/>
              <w:jc w:val="both"/>
            </w:pPr>
            <w:r>
              <w:rPr>
                <w:rFonts w:ascii="Times New Roman"/>
                <w:b w:val="false"/>
                <w:i w:val="false"/>
                <w:color w:val="000000"/>
                <w:sz w:val="20"/>
              </w:rPr>
              <w:t>
продолжение листка №______________</w:t>
            </w:r>
          </w:p>
          <w:p>
            <w:pPr>
              <w:spacing w:after="20"/>
              <w:ind w:left="20"/>
              <w:jc w:val="both"/>
            </w:pPr>
            <w:r>
              <w:rPr>
                <w:rFonts w:ascii="Times New Roman"/>
                <w:b w:val="false"/>
                <w:i w:val="false"/>
                <w:color w:val="000000"/>
                <w:sz w:val="20"/>
              </w:rPr>
              <w:t>
(тиістісінің астын сызу - соответствующее подчеркнуть)</w:t>
            </w:r>
          </w:p>
          <w:p>
            <w:pPr>
              <w:spacing w:after="20"/>
              <w:ind w:left="20"/>
              <w:jc w:val="both"/>
            </w:pPr>
            <w:r>
              <w:rPr>
                <w:rFonts w:ascii="Times New Roman"/>
                <w:b w:val="false"/>
                <w:i w:val="false"/>
                <w:color w:val="000000"/>
                <w:sz w:val="20"/>
              </w:rPr>
              <w:t>
Серия № 0000000</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(емдеу ұйымының атауы және мекен жайы / </w:t>
            </w:r>
          </w:p>
          <w:p>
            <w:pPr>
              <w:spacing w:after="20"/>
              <w:ind w:left="20"/>
              <w:jc w:val="both"/>
            </w:pPr>
            <w:r>
              <w:rPr>
                <w:rFonts w:ascii="Times New Roman"/>
                <w:b w:val="false"/>
                <w:i w:val="false"/>
                <w:color w:val="000000"/>
                <w:sz w:val="20"/>
              </w:rPr>
              <w:t>
наименование и адрес медицинской организации)</w:t>
            </w:r>
          </w:p>
          <w:p>
            <w:pPr>
              <w:spacing w:after="20"/>
              <w:ind w:left="20"/>
              <w:jc w:val="both"/>
            </w:pPr>
            <w:r>
              <w:rPr>
                <w:rFonts w:ascii="Times New Roman"/>
                <w:b w:val="false"/>
                <w:i w:val="false"/>
                <w:color w:val="000000"/>
                <w:sz w:val="20"/>
              </w:rPr>
              <w:t>
Берілді _____________________ 20__ ж. _________</w:t>
            </w:r>
          </w:p>
          <w:p>
            <w:pPr>
              <w:spacing w:after="20"/>
              <w:ind w:left="20"/>
              <w:jc w:val="both"/>
            </w:pPr>
            <w:r>
              <w:rPr>
                <w:rFonts w:ascii="Times New Roman"/>
                <w:b w:val="false"/>
                <w:i w:val="false"/>
                <w:color w:val="000000"/>
                <w:sz w:val="20"/>
              </w:rPr>
              <w:t>
Выдан күні, айы/число, месяц 20_____ г. ХАЖ-10 коды</w:t>
            </w:r>
          </w:p>
          <w:p>
            <w:pPr>
              <w:spacing w:after="20"/>
              <w:ind w:left="20"/>
              <w:jc w:val="both"/>
            </w:pPr>
            <w:r>
              <w:rPr>
                <w:rFonts w:ascii="Times New Roman"/>
                <w:b w:val="false"/>
                <w:i w:val="false"/>
                <w:color w:val="000000"/>
                <w:sz w:val="20"/>
              </w:rPr>
              <w:t>
Жасы ______________________________</w:t>
            </w:r>
          </w:p>
          <w:p>
            <w:pPr>
              <w:spacing w:after="20"/>
              <w:ind w:left="20"/>
              <w:jc w:val="both"/>
            </w:pPr>
            <w:r>
              <w:rPr>
                <w:rFonts w:ascii="Times New Roman"/>
                <w:b w:val="false"/>
                <w:i w:val="false"/>
                <w:color w:val="000000"/>
                <w:sz w:val="20"/>
              </w:rPr>
              <w:t>
Возраст (толық жасы/полных лет)</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(еңбекке уақытша жарамсыз адамның тегі аты және </w:t>
            </w:r>
          </w:p>
          <w:p>
            <w:pPr>
              <w:spacing w:after="20"/>
              <w:ind w:left="20"/>
              <w:jc w:val="both"/>
            </w:pPr>
            <w:r>
              <w:rPr>
                <w:rFonts w:ascii="Times New Roman"/>
                <w:b w:val="false"/>
                <w:i w:val="false"/>
                <w:color w:val="000000"/>
                <w:sz w:val="20"/>
              </w:rPr>
              <w:t xml:space="preserve">
әкесінің аты (ол болған жағдайда)/фамилия, имя и </w:t>
            </w:r>
          </w:p>
          <w:p>
            <w:pPr>
              <w:spacing w:after="20"/>
              <w:ind w:left="20"/>
              <w:jc w:val="both"/>
            </w:pPr>
            <w:r>
              <w:rPr>
                <w:rFonts w:ascii="Times New Roman"/>
                <w:b w:val="false"/>
                <w:i w:val="false"/>
                <w:color w:val="000000"/>
                <w:sz w:val="20"/>
              </w:rPr>
              <w:t>
отчество временно нетрудоспособного (при его наличии))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xml:space="preserve">
қызмет орны, заңды тұлғаның атауы, лауазымы/место </w:t>
            </w:r>
          </w:p>
          <w:p>
            <w:pPr>
              <w:spacing w:after="20"/>
              <w:ind w:left="20"/>
              <w:jc w:val="both"/>
            </w:pPr>
            <w:r>
              <w:rPr>
                <w:rFonts w:ascii="Times New Roman"/>
                <w:b w:val="false"/>
                <w:i w:val="false"/>
                <w:color w:val="000000"/>
                <w:sz w:val="20"/>
              </w:rPr>
              <w:t>
работы, наименование юридического лица, должность</w:t>
            </w:r>
          </w:p>
          <w:p>
            <w:pPr>
              <w:spacing w:after="20"/>
              <w:ind w:left="20"/>
              <w:jc w:val="both"/>
            </w:pPr>
            <w:r>
              <w:rPr>
                <w:rFonts w:ascii="Times New Roman"/>
                <w:b w:val="false"/>
                <w:i w:val="false"/>
                <w:color w:val="000000"/>
                <w:sz w:val="20"/>
              </w:rPr>
              <w:t>
ХАЖ-10 коды/Код МКБ-10</w:t>
            </w:r>
          </w:p>
          <w:p>
            <w:pPr>
              <w:spacing w:after="20"/>
              <w:ind w:left="20"/>
              <w:jc w:val="both"/>
            </w:pPr>
            <w:r>
              <w:rPr>
                <w:rFonts w:ascii="Times New Roman"/>
                <w:b w:val="false"/>
                <w:i w:val="false"/>
                <w:color w:val="000000"/>
                <w:sz w:val="20"/>
              </w:rPr>
              <w:t>
Қорытынды ХАЖ-10 коды/Заключительный код МКБ-10</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(қазақ немесе орыс тілінде/ на казахском или русcком языке)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мөрі/Печать медицинской организации Ер-Муж./ Әйел-Жен, Тиістісінің астын сызу/ Соответствующее подчеркнуть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p>
          <w:p>
            <w:pPr>
              <w:spacing w:after="20"/>
              <w:ind w:left="20"/>
              <w:jc w:val="both"/>
            </w:pPr>
            <w:r>
              <w:rPr>
                <w:rFonts w:ascii="Times New Roman"/>
                <w:b w:val="false"/>
                <w:i w:val="false"/>
                <w:color w:val="000000"/>
                <w:sz w:val="20"/>
              </w:rPr>
              <w:t>
Дәрігердің қолы/Подпись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болды/Находился в стационаре</w:t>
            </w:r>
          </w:p>
          <w:p>
            <w:pPr>
              <w:spacing w:after="20"/>
              <w:ind w:left="20"/>
              <w:jc w:val="both"/>
            </w:pPr>
            <w:r>
              <w:rPr>
                <w:rFonts w:ascii="Times New Roman"/>
                <w:b w:val="false"/>
                <w:i w:val="false"/>
                <w:color w:val="000000"/>
                <w:sz w:val="20"/>
              </w:rPr>
              <w:t>
20_____ ж. ______ 20_______ ж. ________ дейін</w:t>
            </w:r>
          </w:p>
          <w:p>
            <w:pPr>
              <w:spacing w:after="20"/>
              <w:ind w:left="20"/>
              <w:jc w:val="both"/>
            </w:pPr>
            <w:r>
              <w:rPr>
                <w:rFonts w:ascii="Times New Roman"/>
                <w:b w:val="false"/>
                <w:i w:val="false"/>
                <w:color w:val="000000"/>
                <w:sz w:val="20"/>
              </w:rPr>
              <w:t>
с_______ 20___ г.по _______</w:t>
            </w:r>
          </w:p>
          <w:p>
            <w:pPr>
              <w:spacing w:after="20"/>
              <w:ind w:left="20"/>
              <w:jc w:val="both"/>
            </w:pPr>
            <w:r>
              <w:rPr>
                <w:rFonts w:ascii="Times New Roman"/>
                <w:b w:val="false"/>
                <w:i w:val="false"/>
                <w:color w:val="000000"/>
                <w:sz w:val="20"/>
              </w:rPr>
              <w:t>
20 ____ г.</w:t>
            </w:r>
          </w:p>
          <w:p>
            <w:pPr>
              <w:spacing w:after="20"/>
              <w:ind w:left="20"/>
              <w:jc w:val="both"/>
            </w:pPr>
            <w:r>
              <w:rPr>
                <w:rFonts w:ascii="Times New Roman"/>
                <w:b w:val="false"/>
                <w:i w:val="false"/>
                <w:color w:val="000000"/>
                <w:sz w:val="20"/>
              </w:rPr>
              <w:t>
Уақытша басқа жұмысқа ауыстырылсын/Перевести временно на другую работу с 20____ ж.___ ден 20__ ж. _____ дейн</w:t>
            </w:r>
          </w:p>
          <w:p>
            <w:pPr>
              <w:spacing w:after="20"/>
              <w:ind w:left="20"/>
              <w:jc w:val="both"/>
            </w:pPr>
            <w:r>
              <w:rPr>
                <w:rFonts w:ascii="Times New Roman"/>
                <w:b w:val="false"/>
                <w:i w:val="false"/>
                <w:color w:val="000000"/>
                <w:sz w:val="20"/>
              </w:rPr>
              <w:t>
20_________г. по _______ 20______ г.</w:t>
            </w:r>
          </w:p>
          <w:p>
            <w:pPr>
              <w:spacing w:after="20"/>
              <w:ind w:left="20"/>
              <w:jc w:val="both"/>
            </w:pPr>
            <w:r>
              <w:rPr>
                <w:rFonts w:ascii="Times New Roman"/>
                <w:b w:val="false"/>
                <w:i w:val="false"/>
                <w:color w:val="000000"/>
                <w:sz w:val="20"/>
              </w:rPr>
              <w:t>
Бас дәрігердің қолы/Подпись главного врача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жіберілді/Направлен на МСЭ</w:t>
            </w:r>
          </w:p>
          <w:p>
            <w:pPr>
              <w:spacing w:after="20"/>
              <w:ind w:left="20"/>
              <w:jc w:val="both"/>
            </w:pPr>
            <w:r>
              <w:rPr>
                <w:rFonts w:ascii="Times New Roman"/>
                <w:b w:val="false"/>
                <w:i w:val="false"/>
                <w:color w:val="000000"/>
                <w:sz w:val="20"/>
              </w:rPr>
              <w:t>
20____ ж.______ 20____ г.</w:t>
            </w:r>
          </w:p>
          <w:p>
            <w:pPr>
              <w:spacing w:after="20"/>
              <w:ind w:left="20"/>
              <w:jc w:val="both"/>
            </w:pPr>
            <w:r>
              <w:rPr>
                <w:rFonts w:ascii="Times New Roman"/>
                <w:b w:val="false"/>
                <w:i w:val="false"/>
                <w:color w:val="000000"/>
                <w:sz w:val="20"/>
              </w:rPr>
              <w:t>
Дәрігердің қолы/Подпись врача</w:t>
            </w:r>
          </w:p>
          <w:p>
            <w:pPr>
              <w:spacing w:after="20"/>
              <w:ind w:left="20"/>
              <w:jc w:val="both"/>
            </w:pPr>
            <w:r>
              <w:rPr>
                <w:rFonts w:ascii="Times New Roman"/>
                <w:b w:val="false"/>
                <w:i w:val="false"/>
                <w:color w:val="000000"/>
                <w:sz w:val="20"/>
              </w:rPr>
              <w:t>
________________________ Куәландырылды/Освидетельствован</w:t>
            </w:r>
          </w:p>
          <w:p>
            <w:pPr>
              <w:spacing w:after="20"/>
              <w:ind w:left="20"/>
              <w:jc w:val="both"/>
            </w:pPr>
            <w:r>
              <w:rPr>
                <w:rFonts w:ascii="Times New Roman"/>
                <w:b w:val="false"/>
                <w:i w:val="false"/>
                <w:color w:val="000000"/>
                <w:sz w:val="20"/>
              </w:rPr>
              <w:t>
20_____ж.________20_____г.</w:t>
            </w:r>
          </w:p>
          <w:p>
            <w:pPr>
              <w:spacing w:after="20"/>
              <w:ind w:left="20"/>
              <w:jc w:val="both"/>
            </w:pPr>
            <w:r>
              <w:rPr>
                <w:rFonts w:ascii="Times New Roman"/>
                <w:b w:val="false"/>
                <w:i w:val="false"/>
                <w:color w:val="000000"/>
                <w:sz w:val="20"/>
              </w:rPr>
              <w:t>
Сараптама қорытындысы/Экспертное заключение ___________________</w:t>
            </w:r>
          </w:p>
          <w:p>
            <w:pPr>
              <w:spacing w:after="20"/>
              <w:ind w:left="20"/>
              <w:jc w:val="both"/>
            </w:pPr>
            <w:r>
              <w:rPr>
                <w:rFonts w:ascii="Times New Roman"/>
                <w:b w:val="false"/>
                <w:i w:val="false"/>
                <w:color w:val="000000"/>
                <w:sz w:val="20"/>
              </w:rPr>
              <w:t>
МӘС бөлімі бастығының қолы</w:t>
            </w:r>
          </w:p>
          <w:p>
            <w:pPr>
              <w:spacing w:after="20"/>
              <w:ind w:left="20"/>
              <w:jc w:val="both"/>
            </w:pPr>
            <w:r>
              <w:rPr>
                <w:rFonts w:ascii="Times New Roman"/>
                <w:b w:val="false"/>
                <w:i w:val="false"/>
                <w:color w:val="000000"/>
                <w:sz w:val="20"/>
              </w:rPr>
              <w:t>
Подпись начальника отдела МСЭ</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МӘС-тің мөрі/Печать</w:t>
            </w:r>
          </w:p>
        </w:tc>
      </w:tr>
    </w:tbl>
    <w:p>
      <w:pPr>
        <w:spacing w:after="0"/>
        <w:ind w:left="0"/>
        <w:jc w:val="both"/>
      </w:pPr>
      <w:r>
        <w:rPr>
          <w:rFonts w:ascii="Times New Roman"/>
          <w:b w:val="false"/>
          <w:i w:val="false"/>
          <w:color w:val="000000"/>
          <w:sz w:val="28"/>
        </w:rPr>
        <w:t>
       Жұмыстан босатылу/Освобождение от работы</w:t>
      </w:r>
    </w:p>
    <w:tbl>
      <w:tblPr>
        <w:tblW w:w="0" w:type="auto"/>
        <w:tblCellSpacing w:w="0" w:type="auto"/>
        <w:tblBorders>
          <w:top w:val="none"/>
          <w:left w:val="none"/>
          <w:bottom w:val="none"/>
          <w:right w:val="none"/>
          <w:insideH w:val="none"/>
          <w:insideV w:val="none"/>
        </w:tblBorders>
      </w:tblPr>
      <w:tblGrid>
        <w:gridCol w:w="3103"/>
        <w:gridCol w:w="4427"/>
        <w:gridCol w:w="3375"/>
        <w:gridCol w:w="1395"/>
      </w:tblGrid>
      <w:tr>
        <w:trPr>
          <w:trHeight w:val="30" w:hRule="atLeast"/>
        </w:trPr>
        <w:tc>
          <w:tcPr>
            <w:tcW w:w="3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w:t>
            </w:r>
          </w:p>
          <w:p>
            <w:pPr>
              <w:spacing w:after="20"/>
              <w:ind w:left="20"/>
              <w:jc w:val="both"/>
            </w:pPr>
            <w:r>
              <w:rPr>
                <w:rFonts w:ascii="Times New Roman"/>
                <w:b w:val="false"/>
                <w:i w:val="false"/>
                <w:color w:val="000000"/>
                <w:sz w:val="20"/>
              </w:rPr>
              <w:t>
С какого числа</w:t>
            </w:r>
          </w:p>
          <w:p>
            <w:pPr>
              <w:spacing w:after="20"/>
              <w:ind w:left="20"/>
              <w:jc w:val="both"/>
            </w:pPr>
            <w:r>
              <w:rPr>
                <w:rFonts w:ascii="Times New Roman"/>
                <w:b w:val="false"/>
                <w:i w:val="false"/>
                <w:color w:val="000000"/>
                <w:sz w:val="20"/>
              </w:rPr>
              <w:t>
күні, айы/число, месяц)</w:t>
            </w:r>
          </w:p>
        </w:tc>
        <w:tc>
          <w:tcPr>
            <w:tcW w:w="4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w:t>
            </w:r>
          </w:p>
          <w:p>
            <w:pPr>
              <w:spacing w:after="20"/>
              <w:ind w:left="20"/>
              <w:jc w:val="both"/>
            </w:pPr>
            <w:r>
              <w:rPr>
                <w:rFonts w:ascii="Times New Roman"/>
                <w:b w:val="false"/>
                <w:i w:val="false"/>
                <w:color w:val="000000"/>
                <w:sz w:val="20"/>
              </w:rPr>
              <w:t>
күнге дейін/</w:t>
            </w:r>
          </w:p>
          <w:p>
            <w:pPr>
              <w:spacing w:after="20"/>
              <w:ind w:left="20"/>
              <w:jc w:val="both"/>
            </w:pPr>
            <w:r>
              <w:rPr>
                <w:rFonts w:ascii="Times New Roman"/>
                <w:b w:val="false"/>
                <w:i w:val="false"/>
                <w:color w:val="000000"/>
                <w:sz w:val="20"/>
              </w:rPr>
              <w:t>
По какое число включительно</w:t>
            </w:r>
          </w:p>
          <w:p>
            <w:pPr>
              <w:spacing w:after="20"/>
              <w:ind w:left="20"/>
              <w:jc w:val="both"/>
            </w:pPr>
            <w:r>
              <w:rPr>
                <w:rFonts w:ascii="Times New Roman"/>
                <w:b w:val="false"/>
                <w:i w:val="false"/>
                <w:color w:val="000000"/>
                <w:sz w:val="20"/>
              </w:rPr>
              <w:t>
(күні мен айы жазумен/число и месяц прописью)</w:t>
            </w:r>
          </w:p>
        </w:tc>
        <w:tc>
          <w:tcPr>
            <w:tcW w:w="3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тегі/Должность и фамилия врача</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p>
          <w:p>
            <w:pPr>
              <w:spacing w:after="20"/>
              <w:ind w:left="20"/>
              <w:jc w:val="both"/>
            </w:pPr>
            <w:r>
              <w:rPr>
                <w:rFonts w:ascii="Times New Roman"/>
                <w:b w:val="false"/>
                <w:i w:val="false"/>
                <w:color w:val="000000"/>
                <w:sz w:val="20"/>
              </w:rPr>
              <w:t>
Подпись врача</w:t>
            </w:r>
          </w:p>
        </w:tc>
      </w:tr>
    </w:tbl>
    <w:p>
      <w:pPr>
        <w:spacing w:after="0"/>
        <w:ind w:left="0"/>
        <w:jc w:val="both"/>
      </w:pPr>
      <w:r>
        <w:rPr>
          <w:rFonts w:ascii="Times New Roman"/>
          <w:b w:val="false"/>
          <w:i w:val="false"/>
          <w:color w:val="000000"/>
          <w:sz w:val="28"/>
        </w:rPr>
        <w:t>
       Жұмысқа кірісу/Приступить к работе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(күні мен айы жазумен/число и месяц прописью)</w:t>
      </w:r>
    </w:p>
    <w:p>
      <w:pPr>
        <w:spacing w:after="0"/>
        <w:ind w:left="0"/>
        <w:jc w:val="both"/>
      </w:pPr>
      <w:r>
        <w:rPr>
          <w:rFonts w:ascii="Times New Roman"/>
          <w:b w:val="false"/>
          <w:i w:val="false"/>
          <w:color w:val="000000"/>
          <w:sz w:val="28"/>
        </w:rPr>
        <w:t>
       Жаңа парақ берілді (жалғасы)/Выдан новый лист (продолжение) №_____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Дәрігердің қызметі, тегі, қолы/</w:t>
      </w:r>
    </w:p>
    <w:p>
      <w:pPr>
        <w:spacing w:after="0"/>
        <w:ind w:left="0"/>
        <w:jc w:val="both"/>
      </w:pPr>
      <w:r>
        <w:rPr>
          <w:rFonts w:ascii="Times New Roman"/>
          <w:b w:val="false"/>
          <w:i w:val="false"/>
          <w:color w:val="000000"/>
          <w:sz w:val="28"/>
        </w:rPr>
        <w:t>
       Должность, фамилия и подпись врача</w:t>
      </w:r>
    </w:p>
    <w:p>
      <w:pPr>
        <w:spacing w:after="0"/>
        <w:ind w:left="0"/>
        <w:jc w:val="both"/>
      </w:pPr>
      <w:r>
        <w:rPr>
          <w:rFonts w:ascii="Times New Roman"/>
          <w:b w:val="false"/>
          <w:i w:val="false"/>
          <w:color w:val="000000"/>
          <w:sz w:val="28"/>
        </w:rPr>
        <w:t>
       Емдеу мекемесінің мөрі/</w:t>
      </w:r>
    </w:p>
    <w:p>
      <w:pPr>
        <w:spacing w:after="0"/>
        <w:ind w:left="0"/>
        <w:jc w:val="both"/>
      </w:pPr>
      <w:r>
        <w:rPr>
          <w:rFonts w:ascii="Times New Roman"/>
          <w:b w:val="false"/>
          <w:i w:val="false"/>
          <w:color w:val="000000"/>
          <w:sz w:val="28"/>
        </w:rPr>
        <w:t>
       Печать лечебного учреждения</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(заңды тұлға атауы/наименование юридического лица)</w:t>
      </w:r>
    </w:p>
    <w:p>
      <w:pPr>
        <w:spacing w:after="0"/>
        <w:ind w:left="0"/>
        <w:jc w:val="both"/>
      </w:pPr>
      <w:r>
        <w:rPr>
          <w:rFonts w:ascii="Times New Roman"/>
          <w:b w:val="false"/>
          <w:i w:val="false"/>
          <w:color w:val="000000"/>
          <w:sz w:val="28"/>
        </w:rPr>
        <w:t>
       Бөлім/отдел ___________ Қызметі/Должность _______________ Таб/Таб №______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p>
    <w:p>
      <w:pPr>
        <w:spacing w:after="0"/>
        <w:ind w:left="0"/>
        <w:jc w:val="both"/>
      </w:pPr>
      <w:r>
        <w:rPr>
          <w:rFonts w:ascii="Times New Roman"/>
          <w:b w:val="false"/>
          <w:i w:val="false"/>
          <w:color w:val="000000"/>
          <w:sz w:val="28"/>
        </w:rPr>
        <w:t>
       Жұмыс істемеді 20___ ж ___ дан</w:t>
      </w:r>
    </w:p>
    <w:p>
      <w:pPr>
        <w:spacing w:after="0"/>
        <w:ind w:left="0"/>
        <w:jc w:val="both"/>
      </w:pPr>
      <w:r>
        <w:rPr>
          <w:rFonts w:ascii="Times New Roman"/>
          <w:b w:val="false"/>
          <w:i w:val="false"/>
          <w:color w:val="000000"/>
          <w:sz w:val="28"/>
        </w:rPr>
        <w:t>
       20___ж.______ дейін</w:t>
      </w:r>
    </w:p>
    <w:p>
      <w:pPr>
        <w:spacing w:after="0"/>
        <w:ind w:left="0"/>
        <w:jc w:val="both"/>
      </w:pPr>
      <w:r>
        <w:rPr>
          <w:rFonts w:ascii="Times New Roman"/>
          <w:b w:val="false"/>
          <w:i w:val="false"/>
          <w:color w:val="000000"/>
          <w:sz w:val="28"/>
        </w:rPr>
        <w:t>
       Работа постоянная, временная, сезонная (нужное подчеркнуть).</w:t>
      </w:r>
    </w:p>
    <w:p>
      <w:pPr>
        <w:spacing w:after="0"/>
        <w:ind w:left="0"/>
        <w:jc w:val="both"/>
      </w:pPr>
      <w:r>
        <w:rPr>
          <w:rFonts w:ascii="Times New Roman"/>
          <w:b w:val="false"/>
          <w:i w:val="false"/>
          <w:color w:val="000000"/>
          <w:sz w:val="28"/>
        </w:rPr>
        <w:t>
       Не работал с___20___г. по____</w:t>
      </w:r>
    </w:p>
    <w:p>
      <w:pPr>
        <w:spacing w:after="0"/>
        <w:ind w:left="0"/>
        <w:jc w:val="both"/>
      </w:pPr>
      <w:r>
        <w:rPr>
          <w:rFonts w:ascii="Times New Roman"/>
          <w:b w:val="false"/>
          <w:i w:val="false"/>
          <w:color w:val="000000"/>
          <w:sz w:val="28"/>
        </w:rPr>
        <w:t>
       20____г.</w:t>
      </w:r>
    </w:p>
    <w:p>
      <w:pPr>
        <w:spacing w:after="0"/>
        <w:ind w:left="0"/>
        <w:jc w:val="both"/>
      </w:pPr>
      <w:r>
        <w:rPr>
          <w:rFonts w:ascii="Times New Roman"/>
          <w:b w:val="false"/>
          <w:i w:val="false"/>
          <w:color w:val="000000"/>
          <w:sz w:val="28"/>
        </w:rPr>
        <w:t>
       Еңбекке жарамсыз уақытындағы демалыс күндері ______ Жұмысқа</w:t>
      </w:r>
    </w:p>
    <w:p>
      <w:pPr>
        <w:spacing w:after="0"/>
        <w:ind w:left="0"/>
        <w:jc w:val="both"/>
      </w:pPr>
      <w:r>
        <w:rPr>
          <w:rFonts w:ascii="Times New Roman"/>
          <w:b w:val="false"/>
          <w:i w:val="false"/>
          <w:color w:val="000000"/>
          <w:sz w:val="28"/>
        </w:rPr>
        <w:t>
       кірісті 20____ж.</w:t>
      </w:r>
    </w:p>
    <w:p>
      <w:pPr>
        <w:spacing w:after="0"/>
        <w:ind w:left="0"/>
        <w:jc w:val="both"/>
      </w:pPr>
      <w:r>
        <w:rPr>
          <w:rFonts w:ascii="Times New Roman"/>
          <w:b w:val="false"/>
          <w:i w:val="false"/>
          <w:color w:val="000000"/>
          <w:sz w:val="28"/>
        </w:rPr>
        <w:t>
       ______ дейін</w:t>
      </w:r>
    </w:p>
    <w:p>
      <w:pPr>
        <w:spacing w:after="0"/>
        <w:ind w:left="0"/>
        <w:jc w:val="both"/>
      </w:pPr>
      <w:r>
        <w:rPr>
          <w:rFonts w:ascii="Times New Roman"/>
          <w:b w:val="false"/>
          <w:i w:val="false"/>
          <w:color w:val="000000"/>
          <w:sz w:val="28"/>
        </w:rPr>
        <w:t xml:space="preserve">
       Выходные дни за период нетрудоспособности (күні/дата) </w:t>
      </w:r>
    </w:p>
    <w:p>
      <w:pPr>
        <w:spacing w:after="0"/>
        <w:ind w:left="0"/>
        <w:jc w:val="both"/>
      </w:pPr>
      <w:r>
        <w:rPr>
          <w:rFonts w:ascii="Times New Roman"/>
          <w:b w:val="false"/>
          <w:i w:val="false"/>
          <w:color w:val="000000"/>
          <w:sz w:val="28"/>
        </w:rPr>
        <w:t xml:space="preserve">
       Бөлім бастығының қолы ___________ Табельшінің қолы ______ Күні </w:t>
      </w:r>
    </w:p>
    <w:p>
      <w:pPr>
        <w:spacing w:after="0"/>
        <w:ind w:left="0"/>
        <w:jc w:val="both"/>
      </w:pPr>
      <w:r>
        <w:rPr>
          <w:rFonts w:ascii="Times New Roman"/>
          <w:b w:val="false"/>
          <w:i w:val="false"/>
          <w:color w:val="000000"/>
          <w:sz w:val="28"/>
        </w:rPr>
        <w:t>
      Подпись начальника отдела ________Подпись табельщика________ Дата _____</w:t>
      </w:r>
    </w:p>
    <w:p>
      <w:pPr>
        <w:spacing w:after="0"/>
        <w:ind w:left="0"/>
        <w:jc w:val="both"/>
      </w:pPr>
      <w:r>
        <w:rPr>
          <w:rFonts w:ascii="Times New Roman"/>
          <w:b w:val="false"/>
          <w:i w:val="false"/>
          <w:color w:val="000000"/>
          <w:sz w:val="28"/>
        </w:rPr>
        <w:t>
       Мөр/Печать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еңбекке уақытша </w:t>
            </w:r>
            <w:r>
              <w:br/>
            </w:r>
            <w:r>
              <w:rPr>
                <w:rFonts w:ascii="Times New Roman"/>
                <w:b w:val="false"/>
                <w:i w:val="false"/>
                <w:color w:val="000000"/>
                <w:sz w:val="20"/>
              </w:rPr>
              <w:t>жарамсыздық парағын</w:t>
            </w:r>
            <w:r>
              <w:br/>
            </w:r>
            <w:r>
              <w:rPr>
                <w:rFonts w:ascii="Times New Roman"/>
                <w:b w:val="false"/>
                <w:i w:val="false"/>
                <w:color w:val="000000"/>
                <w:sz w:val="20"/>
              </w:rPr>
              <w:t>немесе анықтамасын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02"/>
        <w:gridCol w:w="10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p>
          <w:p>
            <w:pPr>
              <w:spacing w:after="20"/>
              <w:ind w:left="20"/>
              <w:jc w:val="both"/>
            </w:pPr>
            <w:r>
              <w:rPr>
                <w:rFonts w:ascii="Times New Roman"/>
                <w:b w:val="false"/>
                <w:i w:val="false"/>
                <w:color w:val="000000"/>
                <w:sz w:val="20"/>
              </w:rPr>
              <w:t>
2) "Электрондық үкімет" веб-порталы (бұдан әрі - портал).</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сәйкестендіру үшін жеке басын куәландыратын құжат;</w:t>
            </w:r>
          </w:p>
          <w:p>
            <w:pPr>
              <w:spacing w:after="20"/>
              <w:ind w:left="20"/>
              <w:jc w:val="both"/>
            </w:pPr>
            <w:r>
              <w:rPr>
                <w:rFonts w:ascii="Times New Roman"/>
                <w:b w:val="false"/>
                <w:i w:val="false"/>
                <w:color w:val="000000"/>
                <w:sz w:val="20"/>
              </w:rPr>
              <w:t>
2) порталға: электрондық сұрау салу нысанындағы өтініш.</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176" w:id="171"/>
    <w:p>
      <w:pPr>
        <w:spacing w:after="0"/>
        <w:ind w:left="0"/>
        <w:jc w:val="left"/>
      </w:pPr>
      <w:r>
        <w:rPr>
          <w:rFonts w:ascii="Times New Roman"/>
          <w:b/>
          <w:i w:val="false"/>
          <w:color w:val="000000"/>
        </w:rPr>
        <w:t xml:space="preserve"> Қазақстан Республикасы Денсаулық сақтау министрінің кейбір күші жойылған бұйрықтарының тізбесі</w:t>
      </w:r>
    </w:p>
    <w:bookmarkEnd w:id="171"/>
    <w:bookmarkStart w:name="z177" w:id="172"/>
    <w:p>
      <w:pPr>
        <w:spacing w:after="0"/>
        <w:ind w:left="0"/>
        <w:jc w:val="both"/>
      </w:pPr>
      <w:r>
        <w:rPr>
          <w:rFonts w:ascii="Times New Roman"/>
          <w:b w:val="false"/>
          <w:i w:val="false"/>
          <w:color w:val="000000"/>
          <w:sz w:val="28"/>
        </w:rPr>
        <w:t xml:space="preserve">
      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10964 тіркелген, 2015 жылғы 29 мамырда "Әділет" ақпараттық-құқықтық жүйесінде жарияланған);</w:t>
      </w:r>
    </w:p>
    <w:bookmarkEnd w:id="172"/>
    <w:bookmarkStart w:name="z178" w:id="173"/>
    <w:p>
      <w:pPr>
        <w:spacing w:after="0"/>
        <w:ind w:left="0"/>
        <w:jc w:val="both"/>
      </w:pPr>
      <w:r>
        <w:rPr>
          <w:rFonts w:ascii="Times New Roman"/>
          <w:b w:val="false"/>
          <w:i w:val="false"/>
          <w:color w:val="000000"/>
          <w:sz w:val="28"/>
        </w:rPr>
        <w:t xml:space="preserve">
      2)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енгізу туралы" Қазақстан Республикасы Денсаулық сақтау министрінің 2018 жылғы 17 қыркүйектегі № ҚР ДСМ-15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17406 тіркелген, 2018 жылғы 3 қазанда Қазақстан Республикасының нормативтік құқықтық актілерінің эталондық бақылау банкінде электронды түрде жарияланған);</w:t>
      </w:r>
    </w:p>
    <w:bookmarkEnd w:id="173"/>
    <w:bookmarkStart w:name="z179" w:id="174"/>
    <w:p>
      <w:pPr>
        <w:spacing w:after="0"/>
        <w:ind w:left="0"/>
        <w:jc w:val="both"/>
      </w:pPr>
      <w:r>
        <w:rPr>
          <w:rFonts w:ascii="Times New Roman"/>
          <w:b w:val="false"/>
          <w:i w:val="false"/>
          <w:color w:val="000000"/>
          <w:sz w:val="28"/>
        </w:rPr>
        <w:t xml:space="preserve">
      3)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мен толықтырулар енгізу туралы" Қазақстан Республикасы Денсаулық сақтау министрінің 2020 жылғы 6 сәуірдегі № ҚР ДСМ-30/2020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20332 тіркелген, 2020 жылғы 13 сәуірде Қазақстан Республикасының нормативтік құқықтық актілерінің эталондық бақылау банкінде электронды түрде жарияланған);</w:t>
      </w:r>
    </w:p>
    <w:bookmarkEnd w:id="174"/>
    <w:bookmarkStart w:name="z180" w:id="175"/>
    <w:p>
      <w:pPr>
        <w:spacing w:after="0"/>
        <w:ind w:left="0"/>
        <w:jc w:val="both"/>
      </w:pPr>
      <w:r>
        <w:rPr>
          <w:rFonts w:ascii="Times New Roman"/>
          <w:b w:val="false"/>
          <w:i w:val="false"/>
          <w:color w:val="000000"/>
          <w:sz w:val="28"/>
        </w:rPr>
        <w:t xml:space="preserve">
      4)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 енгізу туралы" Қазақстан Республикасы Денсаулық сақтау министрінің 2020 жылғы 9 сәуірдегі № ҚР ДСМ-34/2020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20356 тіркелген, 2020 жылғы 15 сәуірде Қазақстан Республикасының нормативтік құқықтық актілерінің эталондық бақылау банкінде электронды түрде жарияланған).</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