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21df" w14:textId="e892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государственных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ДСМ-49/2020. Зарегистрирован в Министерстве юстиции Республики Казахстан 19 мая 2020 года № 20665.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оказания государственной услуги "Предоставление сведений с Центра фтизиопульмонологии "Фтизиатрия"";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"Предоставление сведений с Центра психического здоровья "Психиатрия"";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оказания государственной услуги "Предоставление сведений с Центра психического здоровья "Наркология"".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00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медико-социальной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фтизиопульмонологии "Фтизиатрия"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фтизиопульмонологии "Фтизиатрия""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фтизиопульмонологии "Фтизиатрия"" (далее – государственная услуга).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15"/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22"/>
    <w:bookmarkStart w:name="z1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24"/>
    <w:bookmarkStart w:name="z3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25"/>
    <w:bookmarkStart w:name="z3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6"/>
    <w:bookmarkStart w:name="z3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27"/>
    <w:bookmarkStart w:name="z3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3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29"/>
    <w:bookmarkStart w:name="z3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30"/>
    <w:bookmarkStart w:name="z3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1"/>
    <w:bookmarkStart w:name="z3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</w:tbl>
    <w:bookmarkStart w:name="z1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фтизиопульмонологии "Фтизиатрия""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или несостоянии на диспансерном учете больных туберкулезом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фтизиопульмонологии "Фтизиатрия""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Сведения/Мәлімет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(о состоянии или несостоянии на диспансерном учете больных туберкулезом)</w:t>
      </w:r>
    </w:p>
    <w:bookmarkEnd w:id="34"/>
    <w:bookmarkStart w:name="z1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</w:t>
      </w:r>
    </w:p>
    <w:bookmarkEnd w:id="35"/>
    <w:bookmarkStart w:name="z1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36"/>
    <w:bookmarkStart w:name="z2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37"/>
    <w:bookmarkStart w:name="z2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38"/>
    <w:bookmarkStart w:name="z2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39"/>
    <w:bookmarkStart w:name="z2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40"/>
    <w:bookmarkStart w:name="z2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41"/>
    <w:bookmarkStart w:name="z2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42"/>
    <w:p>
      <w:pPr>
        <w:spacing w:after="0"/>
        <w:ind w:left="0"/>
        <w:jc w:val="both"/>
      </w:pPr>
      <w:bookmarkStart w:name="z206" w:id="43"/>
      <w:r>
        <w:rPr>
          <w:rFonts w:ascii="Times New Roman"/>
          <w:b w:val="false"/>
          <w:i w:val="false"/>
          <w:color w:val="000000"/>
          <w:sz w:val="28"/>
        </w:rPr>
        <w:t>
      Диспансерлік есепте тұратыны (тұрмайтыны) 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состоит/не состоит_________</w:t>
      </w:r>
    </w:p>
    <w:bookmarkStart w:name="z2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диспансерном учете</w:t>
      </w:r>
    </w:p>
    <w:bookmarkEnd w:id="44"/>
    <w:bookmarkStart w:name="z2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45"/>
    <w:bookmarkStart w:name="z2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"Психиатрия"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2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"Психиатрия""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"Психиатрия"" (далее – государственная услуга).</w:t>
      </w:r>
    </w:p>
    <w:bookmarkEnd w:id="49"/>
    <w:bookmarkStart w:name="z2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50"/>
    <w:bookmarkStart w:name="z2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1"/>
    <w:bookmarkStart w:name="z2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2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53"/>
    <w:bookmarkStart w:name="z2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54"/>
    <w:bookmarkStart w:name="z2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2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6"/>
    <w:bookmarkStart w:name="z2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57"/>
    <w:bookmarkStart w:name="z2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59"/>
    <w:bookmarkStart w:name="z3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60"/>
    <w:bookmarkStart w:name="z3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3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62"/>
    <w:bookmarkStart w:name="z3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3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4"/>
    <w:bookmarkStart w:name="z3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4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6"/>
    <w:bookmarkStart w:name="z4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"Психиатрия""</w:t>
            </w:r>
          </w:p>
        </w:tc>
      </w:tr>
    </w:tbl>
    <w:bookmarkStart w:name="z23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"Психиатрия""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на динамическом наблюдении (либо отсутствии динамического наблюдения)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- 10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"Психиатрия"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(либо отсутствии динамического наблюдения)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больных с психическими поведенческими расстройствами)</w:t>
      </w:r>
    </w:p>
    <w:bookmarkEnd w:id="69"/>
    <w:bookmarkStart w:name="z2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70"/>
    <w:bookmarkStart w:name="z2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71"/>
    <w:bookmarkStart w:name="z2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72"/>
    <w:bookmarkStart w:name="z2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73"/>
    <w:bookmarkStart w:name="z2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74"/>
    <w:bookmarkStart w:name="z2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75"/>
    <w:bookmarkStart w:name="z2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76"/>
    <w:bookmarkStart w:name="z2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77"/>
    <w:bookmarkStart w:name="z2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 (тұрмайтыны) _________состоит/не состоит_________</w:t>
      </w:r>
    </w:p>
    <w:bookmarkEnd w:id="78"/>
    <w:bookmarkStart w:name="z2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79"/>
    <w:bookmarkStart w:name="z2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80"/>
    <w:bookmarkStart w:name="z2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ДСМ-49/2020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"Предоставление сведений с Центра психического здоровья "Наркология""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17.06.2021 </w:t>
      </w:r>
      <w:r>
        <w:rPr>
          <w:rFonts w:ascii="Times New Roman"/>
          <w:b w:val="false"/>
          <w:i w:val="false"/>
          <w:color w:val="ff0000"/>
          <w:sz w:val="28"/>
        </w:rPr>
        <w:t>№ ҚР ДСМ 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2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"Предоставление сведений с Центра психического здоровья "Наркология""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"Предоставление сведений с Центра психического здоровья "Наркология"" (далее – государственная услуга).</w:t>
      </w:r>
    </w:p>
    <w:bookmarkEnd w:id="84"/>
    <w:bookmarkStart w:name="z2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организациями здравоохранения (далее – услугодатель) через веб-портал "электронного правительства" www.egov.kz (далее – портал) физическим лицам (далее – услугополучатель).</w:t>
      </w:r>
    </w:p>
    <w:bookmarkEnd w:id="85"/>
    <w:bookmarkStart w:name="z3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6"/>
    <w:bookmarkStart w:name="z3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через портал подает электронный запрос, где в "личный кабинет" услугополучателю направляется уведомление – отчет о принятии запроса с указанием даты и времени получения результата государственной услуги, при этом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7"/>
    <w:bookmarkStart w:name="z3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может быть получена услугополучателем в отношении себя, а также в отношении другого лица, после получения его согласия, предоставленного из кабинета пользователя на веб-портале "электронного правительства" либо посредством зарегистрированного на веб-портале "электронного правительства"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88"/>
    <w:bookmarkStart w:name="z3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89"/>
    <w:bookmarkStart w:name="z3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3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91"/>
    <w:bookmarkStart w:name="z3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Внесение данных в информационную систему мониторинга оказания государственных услуг автоматизировано.</w:t>
      </w:r>
    </w:p>
    <w:bookmarkEnd w:id="92"/>
    <w:bookmarkStart w:name="z3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Обжалование решений, действий (бездействия) услугодателя и (или) его должностных лиц по вопросам оказания государственных услуг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здравоохранения РК от 07.12.2021 </w:t>
      </w:r>
      <w:r>
        <w:rPr>
          <w:rFonts w:ascii="Times New Roman"/>
          <w:b w:val="false"/>
          <w:i w:val="false"/>
          <w:color w:val="ff0000"/>
          <w:sz w:val="28"/>
        </w:rPr>
        <w:t>№ ҚР ДСМ-125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94"/>
    <w:bookmarkStart w:name="z4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95"/>
    <w:bookmarkStart w:name="z4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6"/>
    <w:bookmarkStart w:name="z4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97"/>
    <w:bookmarkStart w:name="z4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8"/>
    <w:bookmarkStart w:name="z4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99"/>
    <w:bookmarkStart w:name="z4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100"/>
    <w:bookmarkStart w:name="z4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1"/>
    <w:bookmarkStart w:name="z4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то обращение в суд допускается после обжалования в досудебном порядке.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</w:t>
            </w:r>
          </w:p>
        </w:tc>
      </w:tr>
    </w:tbl>
    <w:bookmarkStart w:name="z3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сведений с Центра психического здоровья "Наркология""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подачи запроса на портал услугополучателем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состоянии на динамическом наблюдении (либо отсутствии динамического наблюдения)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режиме просмотра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согласия лица, в отношение которого был сделан запрос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 Условия получения услуги третьими лицами: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сведений – 10 календарных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сведений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психического здоровья "Наркология""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Сведения/Мәлімет (о динамическом наблюдении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(либо отсутствии динамического наблюдения) наркологических больных)</w:t>
      </w:r>
    </w:p>
    <w:bookmarkEnd w:id="104"/>
    <w:bookmarkStart w:name="z3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</w:t>
      </w:r>
    </w:p>
    <w:bookmarkEnd w:id="105"/>
    <w:bookmarkStart w:name="z3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</w:p>
    <w:bookmarkEnd w:id="106"/>
    <w:bookmarkStart w:name="z3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(ол болған жағдайда) ___________________________________</w:t>
      </w:r>
    </w:p>
    <w:bookmarkEnd w:id="107"/>
    <w:bookmarkStart w:name="z3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08"/>
    <w:bookmarkStart w:name="z3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bookmarkEnd w:id="109"/>
    <w:bookmarkStart w:name="z3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110"/>
    <w:bookmarkStart w:name="z3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 жайы _________________________________________________</w:t>
      </w:r>
    </w:p>
    <w:bookmarkEnd w:id="111"/>
    <w:bookmarkStart w:name="z3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жительства)</w:t>
      </w:r>
    </w:p>
    <w:bookmarkEnd w:id="112"/>
    <w:bookmarkStart w:name="z3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бақылауда тұратыны(тұрмайтыны) _________состоит/не состоит_________</w:t>
      </w:r>
    </w:p>
    <w:bookmarkEnd w:id="113"/>
    <w:bookmarkStart w:name="z3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динамическом наблюдении</w:t>
      </w:r>
    </w:p>
    <w:bookmarkEnd w:id="114"/>
    <w:bookmarkStart w:name="z3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_________________________ақпараттық жұйесімен берілген</w:t>
      </w:r>
    </w:p>
    <w:bookmarkEnd w:id="115"/>
    <w:bookmarkStart w:name="z3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информационной системой 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