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bce1e" w14:textId="97bce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Медициналық-санитариялық алғашқы көмек көрсету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24 тамыздағы № ҚР ДСМ-90 бұйрығы. Қазақстан Республикасының Әділет министрлігінде 2021 жылғы 24 тамызда № 24094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82)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Медициналық-санитариялық алғашқы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24 тамыздағы</w:t>
            </w:r>
            <w:r>
              <w:br/>
            </w:r>
            <w:r>
              <w:rPr>
                <w:rFonts w:ascii="Times New Roman"/>
                <w:b w:val="false"/>
                <w:i w:val="false"/>
                <w:color w:val="000000"/>
                <w:sz w:val="20"/>
              </w:rPr>
              <w:t>№ ҚР ДСМ-90 бұйрыққа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Медициналық-санитариялық алғашқы көмек көрсету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Медициналық-санитариялық алғашқы көмек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82)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халыққа медициналық-санитариялық алғашқы көмек көрсету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14" w:id="12"/>
    <w:p>
      <w:pPr>
        <w:spacing w:after="0"/>
        <w:ind w:left="0"/>
        <w:jc w:val="both"/>
      </w:pPr>
      <w:r>
        <w:rPr>
          <w:rFonts w:ascii="Times New Roman"/>
          <w:b w:val="false"/>
          <w:i w:val="false"/>
          <w:color w:val="000000"/>
          <w:sz w:val="28"/>
        </w:rPr>
        <w:t>
      1) бейінді маман – жоғары медициналық білімі, денсаулық сақтау саласында сертификаты бар медицина қызметкері;</w:t>
      </w:r>
    </w:p>
    <w:bookmarkEnd w:id="12"/>
    <w:bookmarkStart w:name="z15" w:id="13"/>
    <w:p>
      <w:pPr>
        <w:spacing w:after="0"/>
        <w:ind w:left="0"/>
        <w:jc w:val="both"/>
      </w:pPr>
      <w:r>
        <w:rPr>
          <w:rFonts w:ascii="Times New Roman"/>
          <w:b w:val="false"/>
          <w:i w:val="false"/>
          <w:color w:val="000000"/>
          <w:sz w:val="28"/>
        </w:rPr>
        <w:t>
      2) дәрігерге дейінгі медициналық көмек – орта медицина қызметкерлері дербес немесе денсаулықты насихаттауды, пациенттің жай-күйін бағалауды, дәрігерге дейін диагноз қоюды, дәрігерге дейінгі араласу жоспарын тағайындауды, дәрігерге дейінгі манипуляциялар мен емшараларды орындауды және науқастарға, мүгедектер мен хал үстіндегі адамдарға күтімді қамтитын мультипәндік команда құрамында көрсететін медициналық көмек;</w:t>
      </w:r>
    </w:p>
    <w:bookmarkEnd w:id="13"/>
    <w:bookmarkStart w:name="z16" w:id="14"/>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4"/>
    <w:bookmarkStart w:name="z17" w:id="15"/>
    <w:p>
      <w:pPr>
        <w:spacing w:after="0"/>
        <w:ind w:left="0"/>
        <w:jc w:val="both"/>
      </w:pPr>
      <w:r>
        <w:rPr>
          <w:rFonts w:ascii="Times New Roman"/>
          <w:b w:val="false"/>
          <w:i w:val="false"/>
          <w:color w:val="000000"/>
          <w:sz w:val="28"/>
        </w:rPr>
        <w:t>
      4) динамикалық байқау – пациенттің денсаулық жағдайын жүйелі түрде байқау, сондай-ақ осы байқау нәтижелері бойынша қажетті медициналық көмек көрсету;</w:t>
      </w:r>
    </w:p>
    <w:bookmarkEnd w:id="15"/>
    <w:bookmarkStart w:name="z18" w:id="16"/>
    <w:p>
      <w:pPr>
        <w:spacing w:after="0"/>
        <w:ind w:left="0"/>
        <w:jc w:val="both"/>
      </w:pPr>
      <w:r>
        <w:rPr>
          <w:rFonts w:ascii="Times New Roman"/>
          <w:b w:val="false"/>
          <w:i w:val="false"/>
          <w:color w:val="000000"/>
          <w:sz w:val="28"/>
        </w:rPr>
        <w:t>
      5)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16"/>
    <w:bookmarkStart w:name="z19" w:id="17"/>
    <w:p>
      <w:pPr>
        <w:spacing w:after="0"/>
        <w:ind w:left="0"/>
        <w:jc w:val="both"/>
      </w:pPr>
      <w:r>
        <w:rPr>
          <w:rFonts w:ascii="Times New Roman"/>
          <w:b w:val="false"/>
          <w:i w:val="false"/>
          <w:color w:val="000000"/>
          <w:sz w:val="28"/>
        </w:rPr>
        <w:t>
      6)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7"/>
    <w:bookmarkStart w:name="z20" w:id="18"/>
    <w:p>
      <w:pPr>
        <w:spacing w:after="0"/>
        <w:ind w:left="0"/>
        <w:jc w:val="both"/>
      </w:pPr>
      <w:r>
        <w:rPr>
          <w:rFonts w:ascii="Times New Roman"/>
          <w:b w:val="false"/>
          <w:i w:val="false"/>
          <w:color w:val="000000"/>
          <w:sz w:val="28"/>
        </w:rPr>
        <w:t>
      7)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18"/>
    <w:bookmarkStart w:name="z21" w:id="19"/>
    <w:p>
      <w:pPr>
        <w:spacing w:after="0"/>
        <w:ind w:left="0"/>
        <w:jc w:val="both"/>
      </w:pPr>
      <w:r>
        <w:rPr>
          <w:rFonts w:ascii="Times New Roman"/>
          <w:b w:val="false"/>
          <w:i w:val="false"/>
          <w:color w:val="000000"/>
          <w:sz w:val="28"/>
        </w:rPr>
        <w:t>
      8)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қамтитын халықтың мұқтажына бағдарланған медициналық көмекке алғашқы қол жеткізу орны;</w:t>
      </w:r>
    </w:p>
    <w:bookmarkEnd w:id="19"/>
    <w:bookmarkStart w:name="z22" w:id="20"/>
    <w:p>
      <w:pPr>
        <w:spacing w:after="0"/>
        <w:ind w:left="0"/>
        <w:jc w:val="both"/>
      </w:pPr>
      <w:r>
        <w:rPr>
          <w:rFonts w:ascii="Times New Roman"/>
          <w:b w:val="false"/>
          <w:i w:val="false"/>
          <w:color w:val="000000"/>
          <w:sz w:val="28"/>
        </w:rPr>
        <w:t>
      9)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20"/>
    <w:bookmarkStart w:name="z23" w:id="21"/>
    <w:p>
      <w:pPr>
        <w:spacing w:after="0"/>
        <w:ind w:left="0"/>
        <w:jc w:val="both"/>
      </w:pPr>
      <w:r>
        <w:rPr>
          <w:rFonts w:ascii="Times New Roman"/>
          <w:b w:val="false"/>
          <w:i w:val="false"/>
          <w:color w:val="000000"/>
          <w:sz w:val="28"/>
        </w:rPr>
        <w:t>
      10)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21"/>
    <w:bookmarkStart w:name="z24" w:id="22"/>
    <w:p>
      <w:pPr>
        <w:spacing w:after="0"/>
        <w:ind w:left="0"/>
        <w:jc w:val="both"/>
      </w:pPr>
      <w:r>
        <w:rPr>
          <w:rFonts w:ascii="Times New Roman"/>
          <w:b w:val="false"/>
          <w:i w:val="false"/>
          <w:color w:val="000000"/>
          <w:sz w:val="28"/>
        </w:rPr>
        <w:t>
      11) міндетті әлеуметтік медициналық сақтандыру жүйесі – міндетті әлеуметтік медициналық сақтандыру жүйесіне қатысушылар арасындағы қатынастарды реттейтін, мемлекет белгілейтін нормалар мен қағидалардың жиынтығы;</w:t>
      </w:r>
    </w:p>
    <w:bookmarkEnd w:id="22"/>
    <w:bookmarkStart w:name="z25" w:id="23"/>
    <w:p>
      <w:pPr>
        <w:spacing w:after="0"/>
        <w:ind w:left="0"/>
        <w:jc w:val="both"/>
      </w:pPr>
      <w:r>
        <w:rPr>
          <w:rFonts w:ascii="Times New Roman"/>
          <w:b w:val="false"/>
          <w:i w:val="false"/>
          <w:color w:val="000000"/>
          <w:sz w:val="28"/>
        </w:rPr>
        <w:t>
      12) міндетті әлеуметтік медициналық сақтандыру жүйесіндегі медициналық көмек – әлеуметтік медициналық сақтандыру қорының активтері есебінен медициналық көрсетілетін қызметтер тұтынушыларға ұсынылатын медициналық көмек көлемі;</w:t>
      </w:r>
    </w:p>
    <w:bookmarkEnd w:id="23"/>
    <w:bookmarkStart w:name="z26" w:id="24"/>
    <w:p>
      <w:pPr>
        <w:spacing w:after="0"/>
        <w:ind w:left="0"/>
        <w:jc w:val="both"/>
      </w:pPr>
      <w:r>
        <w:rPr>
          <w:rFonts w:ascii="Times New Roman"/>
          <w:b w:val="false"/>
          <w:i w:val="false"/>
          <w:color w:val="000000"/>
          <w:sz w:val="28"/>
        </w:rPr>
        <w:t>
      13) отбасылық дәрігер – отбасы мүшелеріне медициналық-санитариялық алғашқы көмек көрсету бойынша арнайы көпбейінді даярлықтан өткен және денсаулық сақтау саласындағы маман сертификаты бар дәрігер;</w:t>
      </w:r>
    </w:p>
    <w:bookmarkEnd w:id="24"/>
    <w:bookmarkStart w:name="z27" w:id="25"/>
    <w:p>
      <w:pPr>
        <w:spacing w:after="0"/>
        <w:ind w:left="0"/>
        <w:jc w:val="both"/>
      </w:pPr>
      <w:r>
        <w:rPr>
          <w:rFonts w:ascii="Times New Roman"/>
          <w:b w:val="false"/>
          <w:i w:val="false"/>
          <w:color w:val="000000"/>
          <w:sz w:val="28"/>
        </w:rPr>
        <w:t>
      14) патронаж – медицина қызметкерлерінің үй жағдайында профилактикалық және ақпараттық шараларды жүргізуі (нәрестеге патронаж, жүкті әйелге, босанған әйелге, диспансерлік науқасқа патронаж);</w:t>
      </w:r>
    </w:p>
    <w:bookmarkEnd w:id="25"/>
    <w:bookmarkStart w:name="z28" w:id="26"/>
    <w:p>
      <w:pPr>
        <w:spacing w:after="0"/>
        <w:ind w:left="0"/>
        <w:jc w:val="both"/>
      </w:pPr>
      <w:r>
        <w:rPr>
          <w:rFonts w:ascii="Times New Roman"/>
          <w:b w:val="false"/>
          <w:i w:val="false"/>
          <w:color w:val="000000"/>
          <w:sz w:val="28"/>
        </w:rPr>
        <w:t>
      15) тегін медициналық көмектің кепілдік берілген көлемі (бұдан әрі – ТМККК) – бюджет қаражаты есебінен ұсынылатын медициналық көмек көлемі.</w:t>
      </w:r>
    </w:p>
    <w:bookmarkEnd w:id="26"/>
    <w:bookmarkStart w:name="z29" w:id="27"/>
    <w:p>
      <w:pPr>
        <w:spacing w:after="0"/>
        <w:ind w:left="0"/>
        <w:jc w:val="both"/>
      </w:pPr>
      <w:r>
        <w:rPr>
          <w:rFonts w:ascii="Times New Roman"/>
          <w:b w:val="false"/>
          <w:i w:val="false"/>
          <w:color w:val="000000"/>
          <w:sz w:val="28"/>
        </w:rPr>
        <w:t>
      3. МСАК ұйымы халыққа медициналық көмек көрсетеді:</w:t>
      </w:r>
    </w:p>
    <w:bookmarkEnd w:id="27"/>
    <w:p>
      <w:pPr>
        <w:spacing w:after="0"/>
        <w:ind w:left="0"/>
        <w:jc w:val="both"/>
      </w:pPr>
      <w:r>
        <w:rPr>
          <w:rFonts w:ascii="Times New Roman"/>
          <w:b w:val="false"/>
          <w:i w:val="false"/>
          <w:color w:val="000000"/>
          <w:sz w:val="28"/>
        </w:rPr>
        <w:t>
      1) ТМККК шеңберінде;</w:t>
      </w:r>
    </w:p>
    <w:p>
      <w:pPr>
        <w:spacing w:after="0"/>
        <w:ind w:left="0"/>
        <w:jc w:val="both"/>
      </w:pPr>
      <w:r>
        <w:rPr>
          <w:rFonts w:ascii="Times New Roman"/>
          <w:b w:val="false"/>
          <w:i w:val="false"/>
          <w:color w:val="000000"/>
          <w:sz w:val="28"/>
        </w:rPr>
        <w:t>
      2) МӘМС жүйесінде;</w:t>
      </w:r>
    </w:p>
    <w:p>
      <w:pPr>
        <w:spacing w:after="0"/>
        <w:ind w:left="0"/>
        <w:jc w:val="both"/>
      </w:pPr>
      <w:r>
        <w:rPr>
          <w:rFonts w:ascii="Times New Roman"/>
          <w:b w:val="false"/>
          <w:i w:val="false"/>
          <w:color w:val="000000"/>
          <w:sz w:val="28"/>
        </w:rPr>
        <w:t xml:space="preserve">
      3)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медициналық сақтандыру шеңберінде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07.12.2021 </w:t>
      </w:r>
      <w:r>
        <w:rPr>
          <w:rFonts w:ascii="Times New Roman"/>
          <w:b w:val="false"/>
          <w:i w:val="false"/>
          <w:color w:val="00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xml:space="preserve">
      4. МСАК ұйымы Кодекстің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медициналық көмек көрсетуді ұйымдастыру стандарттарына сәйкес халықтың санитариялық-эпидемиологиялық саламаттылығы саласындағы қолданыстағы нормативтік құқықтық актілердің негізінде эпидемияға қарсы жұмыс режимін сақтай отырып медициналық көмек көрсетуді қамтамасыз етеді.</w:t>
      </w:r>
    </w:p>
    <w:bookmarkEnd w:id="28"/>
    <w:bookmarkStart w:name="z34" w:id="29"/>
    <w:p>
      <w:pPr>
        <w:spacing w:after="0"/>
        <w:ind w:left="0"/>
        <w:jc w:val="both"/>
      </w:pPr>
      <w:r>
        <w:rPr>
          <w:rFonts w:ascii="Times New Roman"/>
          <w:b w:val="false"/>
          <w:i w:val="false"/>
          <w:color w:val="000000"/>
          <w:sz w:val="28"/>
        </w:rPr>
        <w:t xml:space="preserve">
      5. МСАК ұйымы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 – 175/2020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 – 175/2020 бұйрық) (Нормативтік құқықтық актілерді мемлекеттік тіркеу тізілімінде № 21579 болып тіркелген) сәйкес медициналық құжаттарды, оның ішінде медициналық ақпараттық жүйелер арқылы жүргізеді.</w:t>
      </w:r>
    </w:p>
    <w:bookmarkEnd w:id="29"/>
    <w:bookmarkStart w:name="z35" w:id="30"/>
    <w:p>
      <w:pPr>
        <w:spacing w:after="0"/>
        <w:ind w:left="0"/>
        <w:jc w:val="left"/>
      </w:pPr>
      <w:r>
        <w:rPr>
          <w:rFonts w:ascii="Times New Roman"/>
          <w:b/>
          <w:i w:val="false"/>
          <w:color w:val="000000"/>
        </w:rPr>
        <w:t xml:space="preserve"> 2-тарау. Медициналық-санитариялық алғашқы көмек көрсету тәртібі</w:t>
      </w:r>
    </w:p>
    <w:bookmarkEnd w:id="30"/>
    <w:bookmarkStart w:name="z36" w:id="31"/>
    <w:p>
      <w:pPr>
        <w:spacing w:after="0"/>
        <w:ind w:left="0"/>
        <w:jc w:val="both"/>
      </w:pPr>
      <w:r>
        <w:rPr>
          <w:rFonts w:ascii="Times New Roman"/>
          <w:b w:val="false"/>
          <w:i w:val="false"/>
          <w:color w:val="000000"/>
          <w:sz w:val="28"/>
        </w:rPr>
        <w:t xml:space="preserve">
      6. Кодекстің 123-бабының </w:t>
      </w:r>
      <w:r>
        <w:rPr>
          <w:rFonts w:ascii="Times New Roman"/>
          <w:b w:val="false"/>
          <w:i w:val="false"/>
          <w:color w:val="000000"/>
          <w:sz w:val="28"/>
        </w:rPr>
        <w:t>3-тармағына</w:t>
      </w:r>
      <w:r>
        <w:rPr>
          <w:rFonts w:ascii="Times New Roman"/>
          <w:b w:val="false"/>
          <w:i w:val="false"/>
          <w:color w:val="000000"/>
          <w:sz w:val="28"/>
        </w:rPr>
        <w:t xml:space="preserve"> сәйкес МСАК жалпы практика дәрігерлері (отбасылық дәрігерлер), учаскелік терапевтер, педиатрлар, фельдшерлер, акушерлер, кеңейтілген практика (жалпы практика) мейіргерлері, учаскелік мейіргерлер, әлеуметтік жұмыскерлер, денсаулық сақтау саласындағы психологтар көрсетеді.</w:t>
      </w:r>
    </w:p>
    <w:bookmarkEnd w:id="31"/>
    <w:bookmarkStart w:name="z37" w:id="32"/>
    <w:p>
      <w:pPr>
        <w:spacing w:after="0"/>
        <w:ind w:left="0"/>
        <w:jc w:val="both"/>
      </w:pPr>
      <w:r>
        <w:rPr>
          <w:rFonts w:ascii="Times New Roman"/>
          <w:b w:val="false"/>
          <w:i w:val="false"/>
          <w:color w:val="000000"/>
          <w:sz w:val="28"/>
        </w:rPr>
        <w:t xml:space="preserve">
      7. МСАК ұйымдары Кодекстің 123-бабының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мынадай жұмыс қағидаттарын жүзеге асырады:</w:t>
      </w:r>
    </w:p>
    <w:bookmarkEnd w:id="32"/>
    <w:bookmarkStart w:name="z38" w:id="33"/>
    <w:p>
      <w:pPr>
        <w:spacing w:after="0"/>
        <w:ind w:left="0"/>
        <w:jc w:val="both"/>
      </w:pPr>
      <w:r>
        <w:rPr>
          <w:rFonts w:ascii="Times New Roman"/>
          <w:b w:val="false"/>
          <w:i w:val="false"/>
          <w:color w:val="000000"/>
          <w:sz w:val="28"/>
        </w:rPr>
        <w:t>
      1) қызмет көрсетудің отбасылық қағидаты;</w:t>
      </w:r>
    </w:p>
    <w:bookmarkEnd w:id="33"/>
    <w:bookmarkStart w:name="z39" w:id="34"/>
    <w:p>
      <w:pPr>
        <w:spacing w:after="0"/>
        <w:ind w:left="0"/>
        <w:jc w:val="both"/>
      </w:pPr>
      <w:r>
        <w:rPr>
          <w:rFonts w:ascii="Times New Roman"/>
          <w:b w:val="false"/>
          <w:i w:val="false"/>
          <w:color w:val="000000"/>
          <w:sz w:val="28"/>
        </w:rPr>
        <w:t>
      2) МСАК аумақтық қолжетімділігі;</w:t>
      </w:r>
    </w:p>
    <w:bookmarkEnd w:id="34"/>
    <w:bookmarkStart w:name="z40" w:id="35"/>
    <w:p>
      <w:pPr>
        <w:spacing w:after="0"/>
        <w:ind w:left="0"/>
        <w:jc w:val="both"/>
      </w:pPr>
      <w:r>
        <w:rPr>
          <w:rFonts w:ascii="Times New Roman"/>
          <w:b w:val="false"/>
          <w:i w:val="false"/>
          <w:color w:val="000000"/>
          <w:sz w:val="28"/>
        </w:rPr>
        <w:t>
      3) аумақтық қолжетімділік шегінде медициналық ұйымды еркін таңдау;</w:t>
      </w:r>
    </w:p>
    <w:bookmarkEnd w:id="35"/>
    <w:bookmarkStart w:name="z41" w:id="36"/>
    <w:p>
      <w:pPr>
        <w:spacing w:after="0"/>
        <w:ind w:left="0"/>
        <w:jc w:val="both"/>
      </w:pPr>
      <w:r>
        <w:rPr>
          <w:rFonts w:ascii="Times New Roman"/>
          <w:b w:val="false"/>
          <w:i w:val="false"/>
          <w:color w:val="000000"/>
          <w:sz w:val="28"/>
        </w:rPr>
        <w:t>
      4) пациенттің медициналық көмек сапасына қанағаттануы;</w:t>
      </w:r>
    </w:p>
    <w:bookmarkEnd w:id="36"/>
    <w:bookmarkStart w:name="z42" w:id="37"/>
    <w:p>
      <w:pPr>
        <w:spacing w:after="0"/>
        <w:ind w:left="0"/>
        <w:jc w:val="both"/>
      </w:pPr>
      <w:r>
        <w:rPr>
          <w:rFonts w:ascii="Times New Roman"/>
          <w:b w:val="false"/>
          <w:i w:val="false"/>
          <w:color w:val="000000"/>
          <w:sz w:val="28"/>
        </w:rPr>
        <w:t>
      5) меншік нысанына және ведомстволық тиесілігіне қарамастан, тең құқықтылық және адал бәсекелестік;</w:t>
      </w:r>
    </w:p>
    <w:bookmarkEnd w:id="37"/>
    <w:bookmarkStart w:name="z43" w:id="38"/>
    <w:p>
      <w:pPr>
        <w:spacing w:after="0"/>
        <w:ind w:left="0"/>
        <w:jc w:val="both"/>
      </w:pPr>
      <w:r>
        <w:rPr>
          <w:rFonts w:ascii="Times New Roman"/>
          <w:b w:val="false"/>
          <w:i w:val="false"/>
          <w:color w:val="000000"/>
          <w:sz w:val="28"/>
        </w:rPr>
        <w:t>
      6) профилактиканы, диагностиканы және емдеуді қамтитын МСАК көрсетілетін қызметтері пациенттердің тұрған жеріне қарамастан, олардың барлығына қолжетімді болуы.</w:t>
      </w:r>
    </w:p>
    <w:bookmarkEnd w:id="38"/>
    <w:bookmarkStart w:name="z44" w:id="39"/>
    <w:p>
      <w:pPr>
        <w:spacing w:after="0"/>
        <w:ind w:left="0"/>
        <w:jc w:val="both"/>
      </w:pPr>
      <w:r>
        <w:rPr>
          <w:rFonts w:ascii="Times New Roman"/>
          <w:b w:val="false"/>
          <w:i w:val="false"/>
          <w:color w:val="000000"/>
          <w:sz w:val="28"/>
        </w:rPr>
        <w:t>
      8. Бекітілген халыққа қызмет көрсету үшін МСАК ұйымында учаскеге мамандарды бекіте отырып учаске құрылады.</w:t>
      </w:r>
    </w:p>
    <w:bookmarkEnd w:id="39"/>
    <w:p>
      <w:pPr>
        <w:spacing w:after="0"/>
        <w:ind w:left="0"/>
        <w:jc w:val="both"/>
      </w:pPr>
      <w:r>
        <w:rPr>
          <w:rFonts w:ascii="Times New Roman"/>
          <w:b w:val="false"/>
          <w:i w:val="false"/>
          <w:color w:val="000000"/>
          <w:sz w:val="28"/>
        </w:rPr>
        <w:t>
      МСАК көрсететін ауылдық медициналық ұйымдарды қоспағанда, бір жалпы практика дәрігеріне бекітілген халықтың саны аралас халыққа 1 700 адамнан, учаскелік терапевтке 2 200 адамнан, учаскелік педиатрға – 0-ден 6 жасқа дейінгі 500 баладан, 7-ден 18 жасқа дейінгі 900 баладан аспайды.</w:t>
      </w:r>
    </w:p>
    <w:bookmarkStart w:name="z45" w:id="40"/>
    <w:p>
      <w:pPr>
        <w:spacing w:after="0"/>
        <w:ind w:left="0"/>
        <w:jc w:val="both"/>
      </w:pPr>
      <w:r>
        <w:rPr>
          <w:rFonts w:ascii="Times New Roman"/>
          <w:b w:val="false"/>
          <w:i w:val="false"/>
          <w:color w:val="000000"/>
          <w:sz w:val="28"/>
        </w:rPr>
        <w:t xml:space="preserve">
      9. Кодекстің </w:t>
      </w:r>
      <w:r>
        <w:rPr>
          <w:rFonts w:ascii="Times New Roman"/>
          <w:b w:val="false"/>
          <w:i w:val="false"/>
          <w:color w:val="000000"/>
          <w:sz w:val="28"/>
        </w:rPr>
        <w:t>117-бабына</w:t>
      </w:r>
      <w:r>
        <w:rPr>
          <w:rFonts w:ascii="Times New Roman"/>
          <w:b w:val="false"/>
          <w:i w:val="false"/>
          <w:color w:val="000000"/>
          <w:sz w:val="28"/>
        </w:rPr>
        <w:t xml:space="preserve"> сәйкес МСАК мынадай нысандарында беріледі:</w:t>
      </w:r>
    </w:p>
    <w:bookmarkEnd w:id="40"/>
    <w:bookmarkStart w:name="z46" w:id="41"/>
    <w:p>
      <w:pPr>
        <w:spacing w:after="0"/>
        <w:ind w:left="0"/>
        <w:jc w:val="both"/>
      </w:pPr>
      <w:r>
        <w:rPr>
          <w:rFonts w:ascii="Times New Roman"/>
          <w:b w:val="false"/>
          <w:i w:val="false"/>
          <w:color w:val="000000"/>
          <w:sz w:val="28"/>
        </w:rPr>
        <w:t>
      1) шұғыл – бекітілу фактісіне байланыссыз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bookmarkEnd w:id="41"/>
    <w:bookmarkStart w:name="z47" w:id="42"/>
    <w:p>
      <w:pPr>
        <w:spacing w:after="0"/>
        <w:ind w:left="0"/>
        <w:jc w:val="both"/>
      </w:pPr>
      <w:r>
        <w:rPr>
          <w:rFonts w:ascii="Times New Roman"/>
          <w:b w:val="false"/>
          <w:i w:val="false"/>
          <w:color w:val="000000"/>
          <w:sz w:val="28"/>
        </w:rPr>
        <w:t>
      2) кезек күттірмейтін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bookmarkEnd w:id="42"/>
    <w:bookmarkStart w:name="z48" w:id="43"/>
    <w:p>
      <w:pPr>
        <w:spacing w:after="0"/>
        <w:ind w:left="0"/>
        <w:jc w:val="both"/>
      </w:pPr>
      <w:r>
        <w:rPr>
          <w:rFonts w:ascii="Times New Roman"/>
          <w:b w:val="false"/>
          <w:i w:val="false"/>
          <w:color w:val="000000"/>
          <w:sz w:val="28"/>
        </w:rPr>
        <w:t>
      3) жоспарлы – көмек көрсетуді белгілі бір уақытқа кейінге қалдыру пациент жай-күйінің нашарлауына алып келмейтін, пациенттің өміріне қатер төндірмейтін аурулар мен жай-күйлер кезінде, сондай-ақ профилактикалық іс-шараларды жүргізу кезінде бекіту орны бойынша алдын ала жазылумен немесе жүгінумен көрсетілетін медициналық көмек нысандарында беріледі.</w:t>
      </w:r>
    </w:p>
    <w:bookmarkEnd w:id="43"/>
    <w:bookmarkStart w:name="z49" w:id="44"/>
    <w:p>
      <w:pPr>
        <w:spacing w:after="0"/>
        <w:ind w:left="0"/>
        <w:jc w:val="both"/>
      </w:pPr>
      <w:r>
        <w:rPr>
          <w:rFonts w:ascii="Times New Roman"/>
          <w:b w:val="false"/>
          <w:i w:val="false"/>
          <w:color w:val="000000"/>
          <w:sz w:val="28"/>
        </w:rPr>
        <w:t xml:space="preserve">
      10. МСАК Кодекстің </w:t>
      </w:r>
      <w:r>
        <w:rPr>
          <w:rFonts w:ascii="Times New Roman"/>
          <w:b w:val="false"/>
          <w:i w:val="false"/>
          <w:color w:val="000000"/>
          <w:sz w:val="28"/>
        </w:rPr>
        <w:t>118-бабының</w:t>
      </w:r>
      <w:r>
        <w:rPr>
          <w:rFonts w:ascii="Times New Roman"/>
          <w:b w:val="false"/>
          <w:i w:val="false"/>
          <w:color w:val="000000"/>
          <w:sz w:val="28"/>
        </w:rPr>
        <w:t xml:space="preserve"> 1-тармағының 1), 3), 4), 5), 6) тармақшаларымен көзделген жағдайларды көмек көрсетеді.</w:t>
      </w:r>
    </w:p>
    <w:bookmarkEnd w:id="44"/>
    <w:bookmarkStart w:name="z50" w:id="45"/>
    <w:p>
      <w:pPr>
        <w:spacing w:after="0"/>
        <w:ind w:left="0"/>
        <w:jc w:val="both"/>
      </w:pPr>
      <w:r>
        <w:rPr>
          <w:rFonts w:ascii="Times New Roman"/>
          <w:b w:val="false"/>
          <w:i w:val="false"/>
          <w:color w:val="000000"/>
          <w:sz w:val="28"/>
        </w:rPr>
        <w:t xml:space="preserve">
      11. МСАК Кодекстің 123-бабының </w:t>
      </w:r>
      <w:r>
        <w:rPr>
          <w:rFonts w:ascii="Times New Roman"/>
          <w:b w:val="false"/>
          <w:i w:val="false"/>
          <w:color w:val="000000"/>
          <w:sz w:val="28"/>
        </w:rPr>
        <w:t>1-тармағымен</w:t>
      </w:r>
      <w:r>
        <w:rPr>
          <w:rFonts w:ascii="Times New Roman"/>
          <w:b w:val="false"/>
          <w:i w:val="false"/>
          <w:color w:val="000000"/>
          <w:sz w:val="28"/>
        </w:rPr>
        <w:t xml:space="preserve"> айқындалған қызметтерді қамтиды.</w:t>
      </w:r>
    </w:p>
    <w:bookmarkEnd w:id="45"/>
    <w:bookmarkStart w:name="z51" w:id="46"/>
    <w:p>
      <w:pPr>
        <w:spacing w:after="0"/>
        <w:ind w:left="0"/>
        <w:jc w:val="both"/>
      </w:pPr>
      <w:r>
        <w:rPr>
          <w:rFonts w:ascii="Times New Roman"/>
          <w:b w:val="false"/>
          <w:i w:val="false"/>
          <w:color w:val="000000"/>
          <w:sz w:val="28"/>
        </w:rPr>
        <w:t>
      12. МСАК:</w:t>
      </w:r>
    </w:p>
    <w:bookmarkEnd w:id="46"/>
    <w:bookmarkStart w:name="z52" w:id="4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МСАК-тың медицина қызметкерлері (фельдшер, акушер, орта және (немесе) жоғары медициналық білімі бар мейіргер) көрсететін медициналық қызметтердің тізбесі бойынша аурулар кезінде немесе дәрігердің қатысуын талап етпейтін жағдайларда орта медицина қызметкерлері (учаскелік мейіргер (жалпы практика мейіргері), фельдшер, акушер) көрсететін дәрігерге дейінгі медициналық көмекті;</w:t>
      </w:r>
    </w:p>
    <w:bookmarkEnd w:id="47"/>
    <w:bookmarkStart w:name="z53" w:id="4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МСАК дәрігерлері (жалпы практика дәрігері, учаскелік терапевт дәрігер және (немесе) учаскелік педиатр) көрсететін медициналық қызметтер тізбесі бойынша жалпы практика дәрігері, учаскелік терапевт дәрігер және (немесе) учаскелік педиатр көрсететін білікті медициналық көмекті;</w:t>
      </w:r>
    </w:p>
    <w:bookmarkEnd w:id="48"/>
    <w:bookmarkStart w:name="z54" w:id="49"/>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МСАК ұйымындағы әлеуметтік қызметкер мен психолог қызметінің тізбесі бойынша денсаулық сақтау саласындағы әлеуметтік қызметкер мен психолог көрсететін медициналық-әлеуметтік көмекті қамтиды.</w:t>
      </w:r>
    </w:p>
    <w:bookmarkEnd w:id="49"/>
    <w:bookmarkStart w:name="z55" w:id="50"/>
    <w:p>
      <w:pPr>
        <w:spacing w:after="0"/>
        <w:ind w:left="0"/>
        <w:jc w:val="both"/>
      </w:pPr>
      <w:r>
        <w:rPr>
          <w:rFonts w:ascii="Times New Roman"/>
          <w:b w:val="false"/>
          <w:i w:val="false"/>
          <w:color w:val="000000"/>
          <w:sz w:val="28"/>
        </w:rPr>
        <w:t xml:space="preserve">
      13. МСАК ұйымы Кодекстің 124-бабының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бекітілген халыққа мамандандырылған медициналық көмек көрсетуді, оның ішінде өнім берушінің денсаулық сақтау субъектілерінің дерекқорына енгізілген бірлесіп орындаушылармен бірлесіп орындау шартын жасасуы арқылы қамтамасыз етеді.</w:t>
      </w:r>
    </w:p>
    <w:bookmarkEnd w:id="50"/>
    <w:bookmarkStart w:name="z56" w:id="51"/>
    <w:p>
      <w:pPr>
        <w:spacing w:after="0"/>
        <w:ind w:left="0"/>
        <w:jc w:val="left"/>
      </w:pPr>
      <w:r>
        <w:rPr>
          <w:rFonts w:ascii="Times New Roman"/>
          <w:b/>
          <w:i w:val="false"/>
          <w:color w:val="000000"/>
        </w:rPr>
        <w:t xml:space="preserve"> 1-параграф. Медициналық-санитариялық алғашқы көмек көрсету ұйымдарында диагностика және емдеуді ұйымдастыру тәртібі</w:t>
      </w:r>
    </w:p>
    <w:bookmarkEnd w:id="51"/>
    <w:bookmarkStart w:name="z57" w:id="52"/>
    <w:p>
      <w:pPr>
        <w:spacing w:after="0"/>
        <w:ind w:left="0"/>
        <w:jc w:val="both"/>
      </w:pPr>
      <w:r>
        <w:rPr>
          <w:rFonts w:ascii="Times New Roman"/>
          <w:b w:val="false"/>
          <w:i w:val="false"/>
          <w:color w:val="000000"/>
          <w:sz w:val="28"/>
        </w:rPr>
        <w:t xml:space="preserve">
      14. МСАК ұйымына алғаш жүгінген кезде тіркеу орнында электрондық форматта медициналық ақпараттық жүйелерде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052/е нысаны бойынша амбулаториялық пациенттің медициналық картасы ресімделеді.</w:t>
      </w:r>
    </w:p>
    <w:bookmarkEnd w:id="52"/>
    <w:p>
      <w:pPr>
        <w:spacing w:after="0"/>
        <w:ind w:left="0"/>
        <w:jc w:val="both"/>
      </w:pPr>
      <w:r>
        <w:rPr>
          <w:rFonts w:ascii="Times New Roman"/>
          <w:b w:val="false"/>
          <w:i w:val="false"/>
          <w:color w:val="000000"/>
          <w:sz w:val="28"/>
        </w:rPr>
        <w:t>
      Техникалық мүмкіндік болмаған жағдайда амбулаториялық пациенттің медициналық картасы қағаз түрінде ресімделеді, кейін медициналық ақпараттық жүйеге енгізіледі.</w:t>
      </w:r>
    </w:p>
    <w:p>
      <w:pPr>
        <w:spacing w:after="0"/>
        <w:ind w:left="0"/>
        <w:jc w:val="both"/>
      </w:pPr>
      <w:r>
        <w:rPr>
          <w:rFonts w:ascii="Times New Roman"/>
          <w:b w:val="false"/>
          <w:i w:val="false"/>
          <w:color w:val="000000"/>
          <w:sz w:val="28"/>
        </w:rPr>
        <w:t>
      МСАК ұйымы бастапқы есепке алу медициналық құжаттың, оның ішінде электрондық түрде сақталуын қамтамасыз етеді.</w:t>
      </w:r>
    </w:p>
    <w:bookmarkStart w:name="z58" w:id="53"/>
    <w:p>
      <w:pPr>
        <w:spacing w:after="0"/>
        <w:ind w:left="0"/>
        <w:jc w:val="both"/>
      </w:pPr>
      <w:r>
        <w:rPr>
          <w:rFonts w:ascii="Times New Roman"/>
          <w:b w:val="false"/>
          <w:i w:val="false"/>
          <w:color w:val="000000"/>
          <w:sz w:val="28"/>
        </w:rPr>
        <w:t xml:space="preserve">
      15. Адамдар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жүгіну себептері бойынша МСАК ұйымдарына жүгінеді.</w:t>
      </w:r>
    </w:p>
    <w:bookmarkEnd w:id="53"/>
    <w:bookmarkStart w:name="z59" w:id="54"/>
    <w:p>
      <w:pPr>
        <w:spacing w:after="0"/>
        <w:ind w:left="0"/>
        <w:jc w:val="both"/>
      </w:pPr>
      <w:r>
        <w:rPr>
          <w:rFonts w:ascii="Times New Roman"/>
          <w:b w:val="false"/>
          <w:i w:val="false"/>
          <w:color w:val="000000"/>
          <w:sz w:val="28"/>
        </w:rPr>
        <w:t>
      16. Пациент шұғыл жай-күйіне, жіті ауруына (жай-күйі) немесе созылмалы ауруының асқынуына байланысты жүгінген жағдайда МСАК ұйымдарының мамандары клиникалық хаттамаларға сәйкес диагностика және емдеу әдістерін айқындайды.</w:t>
      </w:r>
    </w:p>
    <w:bookmarkEnd w:id="54"/>
    <w:p>
      <w:pPr>
        <w:spacing w:after="0"/>
        <w:ind w:left="0"/>
        <w:jc w:val="both"/>
      </w:pPr>
      <w:r>
        <w:rPr>
          <w:rFonts w:ascii="Times New Roman"/>
          <w:b w:val="false"/>
          <w:i w:val="false"/>
          <w:color w:val="000000"/>
          <w:sz w:val="28"/>
        </w:rPr>
        <w:t>
      Пациент жіті ауруына (жай-күйі) немесе созылмалы ауруының асқынуына байланысты МСАК ұйымдарына жүгінген жағдайда тіркеу орнының маманы немесе медицина қызметкері (учаскелік мейіргер (жалпы практика мейіргері), фельдшер, акушер) пациентті дәрігерге дейінгі кабинет (сүзгі) жібереді.</w:t>
      </w:r>
    </w:p>
    <w:p>
      <w:pPr>
        <w:spacing w:after="0"/>
        <w:ind w:left="0"/>
        <w:jc w:val="both"/>
      </w:pPr>
      <w:r>
        <w:rPr>
          <w:rFonts w:ascii="Times New Roman"/>
          <w:b w:val="false"/>
          <w:i w:val="false"/>
          <w:color w:val="000000"/>
          <w:sz w:val="28"/>
        </w:rPr>
        <w:t>
      Дәрігерге дейінгі кабинетте (сүзгі) медицина қызметкері (учаскелік мейіргер (жалпы практика мейіргері), фельдшер, акушер) пациентті қарап болған соң қажетті дәрігерге дейінгі көмекті көрсетеді.</w:t>
      </w:r>
    </w:p>
    <w:p>
      <w:pPr>
        <w:spacing w:after="0"/>
        <w:ind w:left="0"/>
        <w:jc w:val="both"/>
      </w:pPr>
      <w:r>
        <w:rPr>
          <w:rFonts w:ascii="Times New Roman"/>
          <w:b w:val="false"/>
          <w:i w:val="false"/>
          <w:color w:val="000000"/>
          <w:sz w:val="28"/>
        </w:rPr>
        <w:t>
      Білікті және мамандандырылған медициналық көмек көрсету жағдайлары кезінде медицина қызметкері кезекші дәрігерді немесе учаскелік дәрігерді шақыртады. Көрсетілімі болған жағдайда медицина қызметкері жедел жәрдем бригадасын шақыруды және шұғыл нысанда бейін бойынша тәуліктік стационарға жіберуді қамтамасыз етеді.</w:t>
      </w:r>
    </w:p>
    <w:p>
      <w:pPr>
        <w:spacing w:after="0"/>
        <w:ind w:left="0"/>
        <w:jc w:val="both"/>
      </w:pPr>
      <w:r>
        <w:rPr>
          <w:rFonts w:ascii="Times New Roman"/>
          <w:b w:val="false"/>
          <w:i w:val="false"/>
          <w:color w:val="000000"/>
          <w:sz w:val="28"/>
        </w:rPr>
        <w:t>
      Шұғыл емдеуге жатқызуды қарастырмайтын жағдайлар кезінде пациентті одан әрі байқау амбулаториялық деңгейде жүзеге асырылады, оның ішінде ақпараттық-коммуникациялық технологиялар арқылы қашықтықтан консультация беру арқылы жүзеге асырылады.</w:t>
      </w:r>
    </w:p>
    <w:p>
      <w:pPr>
        <w:spacing w:after="0"/>
        <w:ind w:left="0"/>
        <w:jc w:val="both"/>
      </w:pPr>
      <w:r>
        <w:rPr>
          <w:rFonts w:ascii="Times New Roman"/>
          <w:b w:val="false"/>
          <w:i w:val="false"/>
          <w:color w:val="000000"/>
          <w:sz w:val="28"/>
        </w:rPr>
        <w:t>
      Коронавирустық инфекцияға күдікті пациенттерге және коронавирустық инфекциясы бар пациенттерге мамандандырылған медициналық көмек көрсету қажет болған кезде бейінді мамандардың қашықтықтан консультациялары ұйымдастырылады.</w:t>
      </w:r>
    </w:p>
    <w:bookmarkStart w:name="z60" w:id="55"/>
    <w:p>
      <w:pPr>
        <w:spacing w:after="0"/>
        <w:ind w:left="0"/>
        <w:jc w:val="both"/>
      </w:pPr>
      <w:r>
        <w:rPr>
          <w:rFonts w:ascii="Times New Roman"/>
          <w:b w:val="false"/>
          <w:i w:val="false"/>
          <w:color w:val="000000"/>
          <w:sz w:val="28"/>
        </w:rPr>
        <w:t>
      17. МСАК ұйымдарының мамандары пациентті күндізгі немесе тәуліктік стационарға жоспарлы нысанда Емдеуге жатқызу бюросы порталы арқылы жібереді.</w:t>
      </w:r>
    </w:p>
    <w:bookmarkEnd w:id="55"/>
    <w:bookmarkStart w:name="z61" w:id="56"/>
    <w:p>
      <w:pPr>
        <w:spacing w:after="0"/>
        <w:ind w:left="0"/>
        <w:jc w:val="both"/>
      </w:pPr>
      <w:r>
        <w:rPr>
          <w:rFonts w:ascii="Times New Roman"/>
          <w:b w:val="false"/>
          <w:i w:val="false"/>
          <w:color w:val="000000"/>
          <w:sz w:val="28"/>
        </w:rPr>
        <w:t xml:space="preserve">
      18.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21713 болып тіркелген) бекітілген Жедел медициналық жәрдем, оның ішінде медициналық авиацияны тарта отырып көрсету қағидаларына сәйкес МСАК ұйымдарында да төртінші жеделділік санатындағы жедел медициналық көмек шақыртуларына қызмет көрсету жүзеге асырылады.</w:t>
      </w:r>
    </w:p>
    <w:bookmarkEnd w:id="56"/>
    <w:bookmarkStart w:name="z62" w:id="57"/>
    <w:p>
      <w:pPr>
        <w:spacing w:after="0"/>
        <w:ind w:left="0"/>
        <w:jc w:val="both"/>
      </w:pPr>
      <w:r>
        <w:rPr>
          <w:rFonts w:ascii="Times New Roman"/>
          <w:b w:val="false"/>
          <w:i w:val="false"/>
          <w:color w:val="000000"/>
          <w:sz w:val="28"/>
        </w:rPr>
        <w:t>
      19. МСАК ұйымында үйге бару арқылы мынадай қызметтер:</w:t>
      </w:r>
    </w:p>
    <w:bookmarkEnd w:id="57"/>
    <w:p>
      <w:pPr>
        <w:spacing w:after="0"/>
        <w:ind w:left="0"/>
        <w:jc w:val="both"/>
      </w:pPr>
      <w:r>
        <w:rPr>
          <w:rFonts w:ascii="Times New Roman"/>
          <w:b w:val="false"/>
          <w:i w:val="false"/>
          <w:color w:val="000000"/>
          <w:sz w:val="28"/>
        </w:rPr>
        <w:t>
      патронаж;</w:t>
      </w:r>
    </w:p>
    <w:p>
      <w:pPr>
        <w:spacing w:after="0"/>
        <w:ind w:left="0"/>
        <w:jc w:val="both"/>
      </w:pPr>
      <w:r>
        <w:rPr>
          <w:rFonts w:ascii="Times New Roman"/>
          <w:b w:val="false"/>
          <w:i w:val="false"/>
          <w:color w:val="000000"/>
          <w:sz w:val="28"/>
        </w:rPr>
        <w:t>
      пациентке белсенді баруы;</w:t>
      </w:r>
    </w:p>
    <w:p>
      <w:pPr>
        <w:spacing w:after="0"/>
        <w:ind w:left="0"/>
        <w:jc w:val="both"/>
      </w:pPr>
      <w:r>
        <w:rPr>
          <w:rFonts w:ascii="Times New Roman"/>
          <w:b w:val="false"/>
          <w:i w:val="false"/>
          <w:color w:val="000000"/>
          <w:sz w:val="28"/>
        </w:rPr>
        <w:t>
      үйге шақыртуы;</w:t>
      </w:r>
    </w:p>
    <w:p>
      <w:pPr>
        <w:spacing w:after="0"/>
        <w:ind w:left="0"/>
        <w:jc w:val="both"/>
      </w:pPr>
      <w:r>
        <w:rPr>
          <w:rFonts w:ascii="Times New Roman"/>
          <w:b w:val="false"/>
          <w:i w:val="false"/>
          <w:color w:val="000000"/>
          <w:sz w:val="28"/>
        </w:rPr>
        <w:t>
      үй жағдайындағы стационар;</w:t>
      </w:r>
    </w:p>
    <w:p>
      <w:pPr>
        <w:spacing w:after="0"/>
        <w:ind w:left="0"/>
        <w:jc w:val="both"/>
      </w:pPr>
      <w:r>
        <w:rPr>
          <w:rFonts w:ascii="Times New Roman"/>
          <w:b w:val="false"/>
          <w:i w:val="false"/>
          <w:color w:val="000000"/>
          <w:sz w:val="28"/>
        </w:rPr>
        <w:t>
      3 деңгейдегі медициналық оңалту;</w:t>
      </w:r>
    </w:p>
    <w:p>
      <w:pPr>
        <w:spacing w:after="0"/>
        <w:ind w:left="0"/>
        <w:jc w:val="both"/>
      </w:pPr>
      <w:r>
        <w:rPr>
          <w:rFonts w:ascii="Times New Roman"/>
          <w:b w:val="false"/>
          <w:i w:val="false"/>
          <w:color w:val="000000"/>
          <w:sz w:val="28"/>
        </w:rPr>
        <w:t>
      отбасын жоспарлау, жүктілікті қауіпсіз үзу, репродуктивті денсаулықты сақтау мәселелері бойынша қызметтер;</w:t>
      </w:r>
    </w:p>
    <w:p>
      <w:pPr>
        <w:spacing w:after="0"/>
        <w:ind w:left="0"/>
        <w:jc w:val="both"/>
      </w:pPr>
      <w:r>
        <w:rPr>
          <w:rFonts w:ascii="Times New Roman"/>
          <w:b w:val="false"/>
          <w:i w:val="false"/>
          <w:color w:val="000000"/>
          <w:sz w:val="28"/>
        </w:rPr>
        <w:t>
      саламатты өмір салты бойынша іс-шаралар;</w:t>
      </w:r>
    </w:p>
    <w:p>
      <w:pPr>
        <w:spacing w:after="0"/>
        <w:ind w:left="0"/>
        <w:jc w:val="both"/>
      </w:pPr>
      <w:r>
        <w:rPr>
          <w:rFonts w:ascii="Times New Roman"/>
          <w:b w:val="false"/>
          <w:i w:val="false"/>
          <w:color w:val="000000"/>
          <w:sz w:val="28"/>
        </w:rPr>
        <w:t>
      медициналық-әлеуметтік қолдау;</w:t>
      </w:r>
    </w:p>
    <w:p>
      <w:pPr>
        <w:spacing w:after="0"/>
        <w:ind w:left="0"/>
        <w:jc w:val="both"/>
      </w:pPr>
      <w:r>
        <w:rPr>
          <w:rFonts w:ascii="Times New Roman"/>
          <w:b w:val="false"/>
          <w:i w:val="false"/>
          <w:color w:val="000000"/>
          <w:sz w:val="28"/>
        </w:rPr>
        <w:t>
      психологиялық көмек;</w:t>
      </w:r>
    </w:p>
    <w:p>
      <w:pPr>
        <w:spacing w:after="0"/>
        <w:ind w:left="0"/>
        <w:jc w:val="both"/>
      </w:pPr>
      <w:r>
        <w:rPr>
          <w:rFonts w:ascii="Times New Roman"/>
          <w:b w:val="false"/>
          <w:i w:val="false"/>
          <w:color w:val="000000"/>
          <w:sz w:val="28"/>
        </w:rPr>
        <w:t>
      созылмалы ауруларды динамикалық байқау;</w:t>
      </w:r>
    </w:p>
    <w:p>
      <w:pPr>
        <w:spacing w:after="0"/>
        <w:ind w:left="0"/>
        <w:jc w:val="both"/>
      </w:pPr>
      <w:r>
        <w:rPr>
          <w:rFonts w:ascii="Times New Roman"/>
          <w:b w:val="false"/>
          <w:i w:val="false"/>
          <w:color w:val="000000"/>
          <w:sz w:val="28"/>
        </w:rPr>
        <w:t>
      әлеуметтік мәні бар ауруларды динамикалық байқау;</w:t>
      </w:r>
    </w:p>
    <w:p>
      <w:pPr>
        <w:spacing w:after="0"/>
        <w:ind w:left="0"/>
        <w:jc w:val="both"/>
      </w:pPr>
      <w:r>
        <w:rPr>
          <w:rFonts w:ascii="Times New Roman"/>
          <w:b w:val="false"/>
          <w:i w:val="false"/>
          <w:color w:val="000000"/>
          <w:sz w:val="28"/>
        </w:rPr>
        <w:t>
      рецепт жазу;</w:t>
      </w:r>
    </w:p>
    <w:p>
      <w:pPr>
        <w:spacing w:after="0"/>
        <w:ind w:left="0"/>
        <w:jc w:val="both"/>
      </w:pPr>
      <w:r>
        <w:rPr>
          <w:rFonts w:ascii="Times New Roman"/>
          <w:b w:val="false"/>
          <w:i w:val="false"/>
          <w:color w:val="000000"/>
          <w:sz w:val="28"/>
        </w:rPr>
        <w:t>
      паллиативтік мобильдік бригаданың шығуы;</w:t>
      </w:r>
    </w:p>
    <w:p>
      <w:pPr>
        <w:spacing w:after="0"/>
        <w:ind w:left="0"/>
        <w:jc w:val="both"/>
      </w:pPr>
      <w:r>
        <w:rPr>
          <w:rFonts w:ascii="Times New Roman"/>
          <w:b w:val="false"/>
          <w:i w:val="false"/>
          <w:color w:val="000000"/>
          <w:sz w:val="28"/>
        </w:rPr>
        <w:t>
      Коронавирустық инфекцияға күдікті пациенттерге және коронавирустық инфекциясы бар пациенттерге мобильдік бригаданың шығуы жүргізеді.</w:t>
      </w:r>
    </w:p>
    <w:bookmarkStart w:name="z63" w:id="58"/>
    <w:p>
      <w:pPr>
        <w:spacing w:after="0"/>
        <w:ind w:left="0"/>
        <w:jc w:val="both"/>
      </w:pPr>
      <w:r>
        <w:rPr>
          <w:rFonts w:ascii="Times New Roman"/>
          <w:b w:val="false"/>
          <w:i w:val="false"/>
          <w:color w:val="000000"/>
          <w:sz w:val="28"/>
        </w:rPr>
        <w:t>
      20. Патронаж:</w:t>
      </w:r>
    </w:p>
    <w:bookmarkEnd w:id="58"/>
    <w:bookmarkStart w:name="z64" w:id="59"/>
    <w:p>
      <w:pPr>
        <w:spacing w:after="0"/>
        <w:ind w:left="0"/>
        <w:jc w:val="both"/>
      </w:pPr>
      <w:r>
        <w:rPr>
          <w:rFonts w:ascii="Times New Roman"/>
          <w:b w:val="false"/>
          <w:i w:val="false"/>
          <w:color w:val="000000"/>
          <w:sz w:val="28"/>
        </w:rPr>
        <w:t>
      1) 5 жасқа дейінгі балаларға, оның ішінде жаңа туған нәрестелерге;</w:t>
      </w:r>
    </w:p>
    <w:bookmarkEnd w:id="59"/>
    <w:bookmarkStart w:name="z65" w:id="60"/>
    <w:p>
      <w:pPr>
        <w:spacing w:after="0"/>
        <w:ind w:left="0"/>
        <w:jc w:val="both"/>
      </w:pPr>
      <w:r>
        <w:rPr>
          <w:rFonts w:ascii="Times New Roman"/>
          <w:b w:val="false"/>
          <w:i w:val="false"/>
          <w:color w:val="000000"/>
          <w:sz w:val="28"/>
        </w:rPr>
        <w:t>
      2) жүкті және босанған әйелдерге;</w:t>
      </w:r>
    </w:p>
    <w:bookmarkEnd w:id="60"/>
    <w:bookmarkStart w:name="z66" w:id="61"/>
    <w:p>
      <w:pPr>
        <w:spacing w:after="0"/>
        <w:ind w:left="0"/>
        <w:jc w:val="both"/>
      </w:pPr>
      <w:r>
        <w:rPr>
          <w:rFonts w:ascii="Times New Roman"/>
          <w:b w:val="false"/>
          <w:i w:val="false"/>
          <w:color w:val="000000"/>
          <w:sz w:val="28"/>
        </w:rPr>
        <w:t>
      3) өміріне, денсаулығына және қауіпсіздігіне қауіп төндіретін медициналық немесе әлеуметтік сипаттағы қаупі анықталған 5 жасқа дейінгі балалар, жүкті немесе босанған әйелдері бар отбасыларды байқау кезінде;</w:t>
      </w:r>
    </w:p>
    <w:bookmarkEnd w:id="61"/>
    <w:bookmarkStart w:name="z67" w:id="62"/>
    <w:p>
      <w:pPr>
        <w:spacing w:after="0"/>
        <w:ind w:left="0"/>
        <w:jc w:val="both"/>
      </w:pPr>
      <w:r>
        <w:rPr>
          <w:rFonts w:ascii="Times New Roman"/>
          <w:b w:val="false"/>
          <w:i w:val="false"/>
          <w:color w:val="000000"/>
          <w:sz w:val="28"/>
        </w:rPr>
        <w:t>
      4) қозғалысы шектелген кезде асқынудан тыс созылмалы аурулары бар пациентке;</w:t>
      </w:r>
    </w:p>
    <w:bookmarkEnd w:id="62"/>
    <w:bookmarkStart w:name="z68" w:id="63"/>
    <w:p>
      <w:pPr>
        <w:spacing w:after="0"/>
        <w:ind w:left="0"/>
        <w:jc w:val="both"/>
      </w:pPr>
      <w:r>
        <w:rPr>
          <w:rFonts w:ascii="Times New Roman"/>
          <w:b w:val="false"/>
          <w:i w:val="false"/>
          <w:color w:val="000000"/>
          <w:sz w:val="28"/>
        </w:rPr>
        <w:t>
      5) паллиативтік көмекке мұқтаж пациенттерге жүргізіледі.</w:t>
      </w:r>
    </w:p>
    <w:bookmarkEnd w:id="63"/>
    <w:bookmarkStart w:name="z69" w:id="64"/>
    <w:p>
      <w:pPr>
        <w:spacing w:after="0"/>
        <w:ind w:left="0"/>
        <w:jc w:val="both"/>
      </w:pPr>
      <w:r>
        <w:rPr>
          <w:rFonts w:ascii="Times New Roman"/>
          <w:b w:val="false"/>
          <w:i w:val="false"/>
          <w:color w:val="000000"/>
          <w:sz w:val="28"/>
        </w:rPr>
        <w:t xml:space="preserve">
      21. 5 жасқа дейінге балалардың, оның ішінде жаңа туған нәрестелердің патронажы Кодекстің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Қазақстан Республикасында педиатриялық көмек көрсетуді ұйымдастыру стандартына сәйкес жүргізіледі.</w:t>
      </w:r>
    </w:p>
    <w:bookmarkEnd w:id="64"/>
    <w:bookmarkStart w:name="z70" w:id="65"/>
    <w:p>
      <w:pPr>
        <w:spacing w:after="0"/>
        <w:ind w:left="0"/>
        <w:jc w:val="both"/>
      </w:pPr>
      <w:r>
        <w:rPr>
          <w:rFonts w:ascii="Times New Roman"/>
          <w:b w:val="false"/>
          <w:i w:val="false"/>
          <w:color w:val="000000"/>
          <w:sz w:val="28"/>
        </w:rPr>
        <w:t xml:space="preserve">
      22. Жүкті әйелдер мен босанған әйелдердің патронажы Кодекстің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Қазақстан Республикасында акушерлік-гинекологиялық көмек көрсетуді ұйымдастыру стандартына сәйкес жүргізіледі.</w:t>
      </w:r>
    </w:p>
    <w:bookmarkEnd w:id="65"/>
    <w:bookmarkStart w:name="z71" w:id="66"/>
    <w:p>
      <w:pPr>
        <w:spacing w:after="0"/>
        <w:ind w:left="0"/>
        <w:jc w:val="both"/>
      </w:pPr>
      <w:r>
        <w:rPr>
          <w:rFonts w:ascii="Times New Roman"/>
          <w:b w:val="false"/>
          <w:i w:val="false"/>
          <w:color w:val="000000"/>
          <w:sz w:val="28"/>
        </w:rPr>
        <w:t>
      23. Патронаж кезінде МСАК ұйымы міндетті жоспарлы ауруды жүргізеді, баланың өмірі, денсаулығы немесе дамуы үшін медициналық немесе әлеуметтік тәуекелдер анықталған жағдайларда жүкті әйелдерге, жаңа туған нәрестелерге және ерекше қолдауды қажет ететін балаларға жеке жоспар бойынша қосымша белсенді ауруды жүргізеді.</w:t>
      </w:r>
    </w:p>
    <w:bookmarkEnd w:id="66"/>
    <w:p>
      <w:pPr>
        <w:spacing w:after="0"/>
        <w:ind w:left="0"/>
        <w:jc w:val="both"/>
      </w:pPr>
      <w:r>
        <w:rPr>
          <w:rFonts w:ascii="Times New Roman"/>
          <w:b w:val="false"/>
          <w:i w:val="false"/>
          <w:color w:val="000000"/>
          <w:sz w:val="28"/>
        </w:rPr>
        <w:t>
      Патронаждық бақылау барлық жүкті әйелдерге және 5 жасқа дейінгі балаларға ұсынылады және жүкті әйелге (жүктіліктің 12 аптасына және 32 аптасына дейінгі мерзімде) 2 босанғанға дейінгі патронаждан және жүкті, жаңа туған нәрестелер мен 5 жасқа дейінгі балаларды дәрігердің немесе фельдшердің немесе орта медицина қызметкерінің үйде және МСАК ұйымдарында қабылдауда жалпы бақылау схемасы бойынша балаларға 9 келуден тұрады.</w:t>
      </w:r>
    </w:p>
    <w:p>
      <w:pPr>
        <w:spacing w:after="0"/>
        <w:ind w:left="0"/>
        <w:jc w:val="both"/>
      </w:pPr>
      <w:r>
        <w:rPr>
          <w:rFonts w:ascii="Times New Roman"/>
          <w:b w:val="false"/>
          <w:i w:val="false"/>
          <w:color w:val="000000"/>
          <w:sz w:val="28"/>
        </w:rPr>
        <w:t xml:space="preserve">
      Қазақстан Республикасында педиатриялық және акушерлік-гинекологиялық көмек көрсетуді ұйымдастыру стандарттарына сәйкес жүкті әйелдер мен 5 жасқа дейінгі балаларға патронаж жасаудың әмбебап-прогрессивтік тәсілінің схемасы (орта медицина қызметкерінің үйде патронаждық баруы) бойынша олардың өміріне, денсаулығына, дамуы мен қауіпсіздігіне қатер төндіретін медициналық немесе әлеуметтік сипаттағы тәуекелдер анықталған жүкті әйелдер мен балаларға патронаждық бақылау ұсынылады, Кодекстің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тәртіппен жүргізіледі.</w:t>
      </w:r>
    </w:p>
    <w:bookmarkStart w:name="z72" w:id="67"/>
    <w:p>
      <w:pPr>
        <w:spacing w:after="0"/>
        <w:ind w:left="0"/>
        <w:jc w:val="both"/>
      </w:pPr>
      <w:r>
        <w:rPr>
          <w:rFonts w:ascii="Times New Roman"/>
          <w:b w:val="false"/>
          <w:i w:val="false"/>
          <w:color w:val="000000"/>
          <w:sz w:val="28"/>
        </w:rPr>
        <w:t>
      24. Қызметті алушы туралы мәліметтер (пациенттің немесе заңды өкілдің тегі, аты, әкесінің аты, тұрғылықты мекенжайы, телефондары) "Бірыңғай төлем жүйесі" Қазақстан Республикасы Денсаулық сақтау министрлігінің ақпараттық жүйесіне енгізіледі.</w:t>
      </w:r>
    </w:p>
    <w:bookmarkEnd w:id="67"/>
    <w:bookmarkStart w:name="z73" w:id="68"/>
    <w:p>
      <w:pPr>
        <w:spacing w:after="0"/>
        <w:ind w:left="0"/>
        <w:jc w:val="both"/>
      </w:pPr>
      <w:r>
        <w:rPr>
          <w:rFonts w:ascii="Times New Roman"/>
          <w:b w:val="false"/>
          <w:i w:val="false"/>
          <w:color w:val="000000"/>
          <w:sz w:val="28"/>
        </w:rPr>
        <w:t xml:space="preserve">
      25. Учаскелік мейіргердің жүкті әйелдерді патронаждау нәтижелерін 077/е нысаны бойынша жүкті және босанған әйелдің жеке картасына енгізеді, ал жаңа туған және 5 жасқа дейінгі балаларды № ҚР ДСМ -175/2020 </w:t>
      </w:r>
      <w:r>
        <w:rPr>
          <w:rFonts w:ascii="Times New Roman"/>
          <w:b w:val="false"/>
          <w:i w:val="false"/>
          <w:color w:val="000000"/>
          <w:sz w:val="28"/>
        </w:rPr>
        <w:t>бұйрықпен</w:t>
      </w:r>
      <w:r>
        <w:rPr>
          <w:rFonts w:ascii="Times New Roman"/>
          <w:b w:val="false"/>
          <w:i w:val="false"/>
          <w:color w:val="000000"/>
          <w:sz w:val="28"/>
        </w:rPr>
        <w:t xml:space="preserve"> бекітілген 052/е нысаны бойынша амбулаториялық пациенттің медициналық картасына енгізеді және отбасымен жеке жұмыс жоспарын, оның ішінде медициналық ақпараттық жүйелер арқылы қалыптастырады.</w:t>
      </w:r>
    </w:p>
    <w:bookmarkEnd w:id="68"/>
    <w:p>
      <w:pPr>
        <w:spacing w:after="0"/>
        <w:ind w:left="0"/>
        <w:jc w:val="both"/>
      </w:pPr>
      <w:r>
        <w:rPr>
          <w:rFonts w:ascii="Times New Roman"/>
          <w:b w:val="false"/>
          <w:i w:val="false"/>
          <w:color w:val="000000"/>
          <w:sz w:val="28"/>
        </w:rPr>
        <w:t>
      Техникалық мүмкіндік болмаған жағдайда қағаз түрінде ресімделеді, кейін медициналық ақпараттық жүйеге енгізіледі.</w:t>
      </w:r>
    </w:p>
    <w:bookmarkStart w:name="z74" w:id="69"/>
    <w:p>
      <w:pPr>
        <w:spacing w:after="0"/>
        <w:ind w:left="0"/>
        <w:jc w:val="both"/>
      </w:pPr>
      <w:r>
        <w:rPr>
          <w:rFonts w:ascii="Times New Roman"/>
          <w:b w:val="false"/>
          <w:i w:val="false"/>
          <w:color w:val="000000"/>
          <w:sz w:val="28"/>
        </w:rPr>
        <w:t>
      26. Патронажды жүзеге асыру кезінде МСАК маманы: сантиметр лентасын, дене температурасын және бөлме температурасын өлшеуге арналған термометрлерді, фонендоскоп пен тонометрді, қолды өңдеуге арналған дезинфектант, медициналық алғашқы көмек көрсетуге арналған ең аз жиынтық, ақпараттық материалдарды пайдаланады. Медициналық ақпараттық жүйелерді, оның ішінде мобилдік қосымшаларды енгізген жағдайда МСАК маманы ұялы қосымшасы бар планшетті немесе смартфонды пайдалана алады.</w:t>
      </w:r>
    </w:p>
    <w:bookmarkEnd w:id="69"/>
    <w:bookmarkStart w:name="z75" w:id="70"/>
    <w:p>
      <w:pPr>
        <w:spacing w:after="0"/>
        <w:ind w:left="0"/>
        <w:jc w:val="both"/>
      </w:pPr>
      <w:r>
        <w:rPr>
          <w:rFonts w:ascii="Times New Roman"/>
          <w:b w:val="false"/>
          <w:i w:val="false"/>
          <w:color w:val="000000"/>
          <w:sz w:val="28"/>
        </w:rPr>
        <w:t xml:space="preserve">
      27. МСАК ұйымының аға мейіргері немесе ол болмаған кезде учаскелік дәрігер (жалпы практика дәрігері) патронаж ұйымдастыруды үйлестіреді. </w:t>
      </w:r>
    </w:p>
    <w:bookmarkEnd w:id="70"/>
    <w:bookmarkStart w:name="z76" w:id="71"/>
    <w:p>
      <w:pPr>
        <w:spacing w:after="0"/>
        <w:ind w:left="0"/>
        <w:jc w:val="both"/>
      </w:pPr>
      <w:r>
        <w:rPr>
          <w:rFonts w:ascii="Times New Roman"/>
          <w:b w:val="false"/>
          <w:i w:val="false"/>
          <w:color w:val="000000"/>
          <w:sz w:val="28"/>
        </w:rPr>
        <w:t>
      28. МСАК ұйымдары маманының пациенттің үйіне, оның ішінде аула (пәтер) аралау арқылы белсенді баруы:</w:t>
      </w:r>
    </w:p>
    <w:bookmarkEnd w:id="71"/>
    <w:bookmarkStart w:name="z77" w:id="72"/>
    <w:p>
      <w:pPr>
        <w:spacing w:after="0"/>
        <w:ind w:left="0"/>
        <w:jc w:val="both"/>
      </w:pPr>
      <w:r>
        <w:rPr>
          <w:rFonts w:ascii="Times New Roman"/>
          <w:b w:val="false"/>
          <w:i w:val="false"/>
          <w:color w:val="000000"/>
          <w:sz w:val="28"/>
        </w:rPr>
        <w:t>
      1) стационардан шығару немесе жедел медициналық көмек станциясынан ақпаратты (активтерді) берген ауыр жағдайдағы пациенттердің қозғалуы шектелген кезде;</w:t>
      </w:r>
    </w:p>
    <w:bookmarkEnd w:id="72"/>
    <w:bookmarkStart w:name="z78" w:id="73"/>
    <w:p>
      <w:pPr>
        <w:spacing w:after="0"/>
        <w:ind w:left="0"/>
        <w:jc w:val="both"/>
      </w:pPr>
      <w:r>
        <w:rPr>
          <w:rFonts w:ascii="Times New Roman"/>
          <w:b w:val="false"/>
          <w:i w:val="false"/>
          <w:color w:val="000000"/>
          <w:sz w:val="28"/>
        </w:rPr>
        <w:t>
      2) жүкті әйелдер белгіленген күннен кейін 3 күннің ішінде қабылдауға келмеген кезде;</w:t>
      </w:r>
    </w:p>
    <w:bookmarkEnd w:id="73"/>
    <w:bookmarkStart w:name="z79" w:id="74"/>
    <w:p>
      <w:pPr>
        <w:spacing w:after="0"/>
        <w:ind w:left="0"/>
        <w:jc w:val="both"/>
      </w:pPr>
      <w:r>
        <w:rPr>
          <w:rFonts w:ascii="Times New Roman"/>
          <w:b w:val="false"/>
          <w:i w:val="false"/>
          <w:color w:val="000000"/>
          <w:sz w:val="28"/>
        </w:rPr>
        <w:t>
      3) босанған әйел көрсетілген мерзімде қабылдауға келмегенде;</w:t>
      </w:r>
    </w:p>
    <w:bookmarkEnd w:id="74"/>
    <w:bookmarkStart w:name="z80" w:id="75"/>
    <w:p>
      <w:pPr>
        <w:spacing w:after="0"/>
        <w:ind w:left="0"/>
        <w:jc w:val="both"/>
      </w:pPr>
      <w:r>
        <w:rPr>
          <w:rFonts w:ascii="Times New Roman"/>
          <w:b w:val="false"/>
          <w:i w:val="false"/>
          <w:color w:val="000000"/>
          <w:sz w:val="28"/>
        </w:rPr>
        <w:t>
      4) босанған әйел бекіту мәртебесіне қарамастан акушерлік-гинекологиялық көмек көрсететін денсаулық сақтау ұйымдарынан келіп түскен мәліметтер бойынша қызмет көрсету аумағына келген жағдайда жүзеге асырылады.</w:t>
      </w:r>
    </w:p>
    <w:bookmarkEnd w:id="75"/>
    <w:p>
      <w:pPr>
        <w:spacing w:after="0"/>
        <w:ind w:left="0"/>
        <w:jc w:val="both"/>
      </w:pPr>
      <w:r>
        <w:rPr>
          <w:rFonts w:ascii="Times New Roman"/>
          <w:b w:val="false"/>
          <w:i w:val="false"/>
          <w:color w:val="000000"/>
          <w:sz w:val="28"/>
        </w:rPr>
        <w:t>
      Пациенттің үйіне белсенді баруды учаскелік медициналық мейіргер немесе фельдшер басымдықпен жүзеге асырады.</w:t>
      </w:r>
    </w:p>
    <w:bookmarkStart w:name="z81" w:id="76"/>
    <w:p>
      <w:pPr>
        <w:spacing w:after="0"/>
        <w:ind w:left="0"/>
        <w:jc w:val="both"/>
      </w:pPr>
      <w:r>
        <w:rPr>
          <w:rFonts w:ascii="Times New Roman"/>
          <w:b w:val="false"/>
          <w:i w:val="false"/>
          <w:color w:val="000000"/>
          <w:sz w:val="28"/>
        </w:rPr>
        <w:t>
      29. МСАК ұйымдарының медицина қызметкерлері үйге шақыртуға қызмет көрсетуді учаскелік (жалпы медициналық) қызметтің бөлім меңгерушісі, ол болмаған кезде учаскелік дәрігер (жалпы практика, терапевт (педиатр) дәрігер) үйлестіреді.</w:t>
      </w:r>
    </w:p>
    <w:bookmarkEnd w:id="76"/>
    <w:p>
      <w:pPr>
        <w:spacing w:after="0"/>
        <w:ind w:left="0"/>
        <w:jc w:val="both"/>
      </w:pPr>
      <w:r>
        <w:rPr>
          <w:rFonts w:ascii="Times New Roman"/>
          <w:b w:val="false"/>
          <w:i w:val="false"/>
          <w:color w:val="000000"/>
          <w:sz w:val="28"/>
        </w:rPr>
        <w:t>
      Үйге шақыруды қабылдауды МСАК ұйымының тіркеу орны және (немесе) учаскелік мейіргер немесе фельдшер жүзеге асырады.</w:t>
      </w:r>
    </w:p>
    <w:bookmarkStart w:name="z82" w:id="77"/>
    <w:p>
      <w:pPr>
        <w:spacing w:after="0"/>
        <w:ind w:left="0"/>
        <w:jc w:val="both"/>
      </w:pPr>
      <w:r>
        <w:rPr>
          <w:rFonts w:ascii="Times New Roman"/>
          <w:b w:val="false"/>
          <w:i w:val="false"/>
          <w:color w:val="000000"/>
          <w:sz w:val="28"/>
        </w:rPr>
        <w:t>
      30. Жеделділіктің төртінші санатындағы жедел медициналық көмекті шақыртуларды қоспағанда, қабылдауға денсаулығының жай-күйі мен аурудың сипаттамасы бойынша МСАК ұйымына келу мүмкіндігі болмаған жағдайда адамдардың МСАК ұйымдарына жүгінуі үйге шақыртуларға қызмет көрсету үшін көрсетілімдер болып табылады.</w:t>
      </w:r>
    </w:p>
    <w:bookmarkEnd w:id="77"/>
    <w:bookmarkStart w:name="z83" w:id="78"/>
    <w:p>
      <w:pPr>
        <w:spacing w:after="0"/>
        <w:ind w:left="0"/>
        <w:jc w:val="both"/>
      </w:pPr>
      <w:r>
        <w:rPr>
          <w:rFonts w:ascii="Times New Roman"/>
          <w:b w:val="false"/>
          <w:i w:val="false"/>
          <w:color w:val="000000"/>
          <w:sz w:val="28"/>
        </w:rPr>
        <w:t>
      Учаскелік мейіргердің немесе фельдшердің үйде шақыртуларға қызмет көрсетуі үшін мыналар көрсетілімдер болып табылады:</w:t>
      </w:r>
    </w:p>
    <w:bookmarkEnd w:id="78"/>
    <w:bookmarkStart w:name="z84" w:id="79"/>
    <w:p>
      <w:pPr>
        <w:spacing w:after="0"/>
        <w:ind w:left="0"/>
        <w:jc w:val="both"/>
      </w:pPr>
      <w:r>
        <w:rPr>
          <w:rFonts w:ascii="Times New Roman"/>
          <w:b w:val="false"/>
          <w:i w:val="false"/>
          <w:color w:val="000000"/>
          <w:sz w:val="28"/>
        </w:rPr>
        <w:t>
      1) шақырту кезінде дене қызуының 38</w:t>
      </w:r>
      <w:r>
        <w:rPr>
          <w:rFonts w:ascii="Times New Roman"/>
          <w:b w:val="false"/>
          <w:i w:val="false"/>
          <w:color w:val="000000"/>
          <w:vertAlign w:val="superscript"/>
        </w:rPr>
        <w:t>0</w:t>
      </w:r>
      <w:r>
        <w:rPr>
          <w:rFonts w:ascii="Times New Roman"/>
          <w:b w:val="false"/>
          <w:i w:val="false"/>
          <w:color w:val="000000"/>
          <w:sz w:val="28"/>
        </w:rPr>
        <w:t>С болуы;</w:t>
      </w:r>
    </w:p>
    <w:bookmarkEnd w:id="79"/>
    <w:bookmarkStart w:name="z85" w:id="80"/>
    <w:p>
      <w:pPr>
        <w:spacing w:after="0"/>
        <w:ind w:left="0"/>
        <w:jc w:val="both"/>
      </w:pPr>
      <w:r>
        <w:rPr>
          <w:rFonts w:ascii="Times New Roman"/>
          <w:b w:val="false"/>
          <w:i w:val="false"/>
          <w:color w:val="000000"/>
          <w:sz w:val="28"/>
        </w:rPr>
        <w:t>
      2) жай-күйінің бұзылуынсыз артериялық қысымның артуы;</w:t>
      </w:r>
    </w:p>
    <w:bookmarkEnd w:id="80"/>
    <w:bookmarkStart w:name="z86" w:id="81"/>
    <w:p>
      <w:pPr>
        <w:spacing w:after="0"/>
        <w:ind w:left="0"/>
        <w:jc w:val="both"/>
      </w:pPr>
      <w:r>
        <w:rPr>
          <w:rFonts w:ascii="Times New Roman"/>
          <w:b w:val="false"/>
          <w:i w:val="false"/>
          <w:color w:val="000000"/>
          <w:sz w:val="28"/>
        </w:rPr>
        <w:t>
      3) медициналық көмекті және үйде консультацияны қажет ететін жай-күйі, ауруы, жарақаттары (есінен айырылмау, қан кету белгілерінсіз, жай-күйінің кенеттен нашарламауы).</w:t>
      </w:r>
    </w:p>
    <w:bookmarkEnd w:id="81"/>
    <w:bookmarkStart w:name="z87" w:id="82"/>
    <w:p>
      <w:pPr>
        <w:spacing w:after="0"/>
        <w:ind w:left="0"/>
        <w:jc w:val="both"/>
      </w:pPr>
      <w:r>
        <w:rPr>
          <w:rFonts w:ascii="Times New Roman"/>
          <w:b w:val="false"/>
          <w:i w:val="false"/>
          <w:color w:val="000000"/>
          <w:sz w:val="28"/>
        </w:rPr>
        <w:t>
      Учаскелік дәрігердің үйде шақыртуларға қызмет көрсетуі үшін мыналар көрсетілімдер болып табылады:</w:t>
      </w:r>
    </w:p>
    <w:bookmarkEnd w:id="82"/>
    <w:bookmarkStart w:name="z88" w:id="83"/>
    <w:p>
      <w:pPr>
        <w:spacing w:after="0"/>
        <w:ind w:left="0"/>
        <w:jc w:val="both"/>
      </w:pPr>
      <w:r>
        <w:rPr>
          <w:rFonts w:ascii="Times New Roman"/>
          <w:b w:val="false"/>
          <w:i w:val="false"/>
          <w:color w:val="000000"/>
          <w:sz w:val="28"/>
        </w:rPr>
        <w:t>
      1) шақыртуға қызмет көрсеткен учаскелік мейіргердің немесе фельдшердің шақыртуды қабылдауы кезінде МСАК-тың тіркеу бөлімі бағалаған дәрігердің үйде тексеріп-қарауын қажет ететін жай-күйі;</w:t>
      </w:r>
    </w:p>
    <w:bookmarkEnd w:id="83"/>
    <w:bookmarkStart w:name="z89" w:id="84"/>
    <w:p>
      <w:pPr>
        <w:spacing w:after="0"/>
        <w:ind w:left="0"/>
        <w:jc w:val="both"/>
      </w:pPr>
      <w:r>
        <w:rPr>
          <w:rFonts w:ascii="Times New Roman"/>
          <w:b w:val="false"/>
          <w:i w:val="false"/>
          <w:color w:val="000000"/>
          <w:sz w:val="28"/>
        </w:rPr>
        <w:t>
      2) вакциналаудан кейінгі жағдайдың нашарлауы.</w:t>
      </w:r>
    </w:p>
    <w:bookmarkEnd w:id="84"/>
    <w:p>
      <w:pPr>
        <w:spacing w:after="0"/>
        <w:ind w:left="0"/>
        <w:jc w:val="both"/>
      </w:pPr>
      <w:r>
        <w:rPr>
          <w:rFonts w:ascii="Times New Roman"/>
          <w:b w:val="false"/>
          <w:i w:val="false"/>
          <w:color w:val="000000"/>
          <w:sz w:val="28"/>
        </w:rPr>
        <w:t>
      5 жасқа дейінгі балаларға, жүкті әйелдерге және босанған әйелдерге денсаулық жай-күйінің кез-келген нашарлауы кезінде, жедел медициналық көмек шақыртуларын қоспағанда, үйде қызмет көрсетіледі. 65 жастан асқан, қозғалысы шектелген адамдарға үйде қызмет көрсетіледі.</w:t>
      </w:r>
    </w:p>
    <w:bookmarkStart w:name="z90" w:id="85"/>
    <w:p>
      <w:pPr>
        <w:spacing w:after="0"/>
        <w:ind w:left="0"/>
        <w:jc w:val="both"/>
      </w:pPr>
      <w:r>
        <w:rPr>
          <w:rFonts w:ascii="Times New Roman"/>
          <w:b w:val="false"/>
          <w:i w:val="false"/>
          <w:color w:val="000000"/>
          <w:sz w:val="28"/>
        </w:rPr>
        <w:t xml:space="preserve">
      31.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жүкті және босанатын әйелдерге белсенді бару нәтижелері жүкті және босанатын әйелдің жеке картасына № 077/е нысан бойынша енгізіледі, ал 5 жасқа дейінгі балалар мен 65 жастан асқан адамдардың амбулаториялық пациенттің медициналық картасына № 052/е нысан бойынша енгізіледі.</w:t>
      </w:r>
    </w:p>
    <w:bookmarkEnd w:id="85"/>
    <w:bookmarkStart w:name="z91" w:id="86"/>
    <w:p>
      <w:pPr>
        <w:spacing w:after="0"/>
        <w:ind w:left="0"/>
        <w:jc w:val="both"/>
      </w:pPr>
      <w:r>
        <w:rPr>
          <w:rFonts w:ascii="Times New Roman"/>
          <w:b w:val="false"/>
          <w:i w:val="false"/>
          <w:color w:val="000000"/>
          <w:sz w:val="28"/>
        </w:rPr>
        <w:t>
      32. Емдеу емшаралары мен манипуляцияларды жүргізу және ұйымға бару мүмкіндігі болмаған жағдайда медициналық көрсетілімдері бойынша үйдегі стационар қызметтері жүргізіледі.</w:t>
      </w:r>
    </w:p>
    <w:bookmarkEnd w:id="86"/>
    <w:bookmarkStart w:name="z92" w:id="87"/>
    <w:p>
      <w:pPr>
        <w:spacing w:after="0"/>
        <w:ind w:left="0"/>
        <w:jc w:val="both"/>
      </w:pPr>
      <w:r>
        <w:rPr>
          <w:rFonts w:ascii="Times New Roman"/>
          <w:b w:val="false"/>
          <w:i w:val="false"/>
          <w:color w:val="000000"/>
          <w:sz w:val="28"/>
        </w:rPr>
        <w:t xml:space="preserve">
      33. Пациенттерді үйде стационарда және күндізгі стационар жағдайында жүргізуді Қазақстан Республикасы Үкіметінің 2017 жылғы 17 ақпандағы № 71 қаулысымен бекітілген Қазақстан Республикасы Денсаулық сақтау министрлігі туралы ереженің (бұдан әрі – Ереже) 16-тармағының </w:t>
      </w:r>
      <w:r>
        <w:rPr>
          <w:rFonts w:ascii="Times New Roman"/>
          <w:b w:val="false"/>
          <w:i w:val="false"/>
          <w:color w:val="000000"/>
          <w:sz w:val="28"/>
        </w:rPr>
        <w:t>47) тармақшасына</w:t>
      </w:r>
      <w:r>
        <w:rPr>
          <w:rFonts w:ascii="Times New Roman"/>
          <w:b w:val="false"/>
          <w:i w:val="false"/>
          <w:color w:val="000000"/>
          <w:sz w:val="28"/>
        </w:rPr>
        <w:t xml:space="preserve"> сәйкес бекітілген Стационарды алмастыратын жағдайларда мамандандырылған медициналық көмек көрсету қағидаларына сәйкес МСАК ұйымының медицина қызметкерлері жүзеге асырады.</w:t>
      </w:r>
    </w:p>
    <w:bookmarkEnd w:id="87"/>
    <w:bookmarkStart w:name="z93" w:id="88"/>
    <w:p>
      <w:pPr>
        <w:spacing w:after="0"/>
        <w:ind w:left="0"/>
        <w:jc w:val="both"/>
      </w:pPr>
      <w:r>
        <w:rPr>
          <w:rFonts w:ascii="Times New Roman"/>
          <w:b w:val="false"/>
          <w:i w:val="false"/>
          <w:color w:val="000000"/>
          <w:sz w:val="28"/>
        </w:rPr>
        <w:t xml:space="preserve">
      34. МСАК ұйымы Кодекстің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Денсаулық сақтау саласында арнаулы әлеуметтік қызметтер көрсету стандарттарына сәйкес арнаулы әлеуметтік қызметтер көрсетуді қамтамасыз етеді.</w:t>
      </w:r>
    </w:p>
    <w:bookmarkEnd w:id="88"/>
    <w:bookmarkStart w:name="z94" w:id="89"/>
    <w:p>
      <w:pPr>
        <w:spacing w:after="0"/>
        <w:ind w:left="0"/>
        <w:jc w:val="both"/>
      </w:pPr>
      <w:r>
        <w:rPr>
          <w:rFonts w:ascii="Times New Roman"/>
          <w:b w:val="false"/>
          <w:i w:val="false"/>
          <w:color w:val="000000"/>
          <w:sz w:val="28"/>
        </w:rPr>
        <w:t xml:space="preserve">
      35. Амбулаториялық емді анықтаған және емдік шараларды тағайындаған жағдайда пациентке Қазақстан Республикасы Денсаулық сақтау министрінің 2020 жылғы 2 қазандағы № ҚР ДСМ-112/2020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21493 болып тіркелген) бекітілген рецепттерді жазып беру, есепке алу және сақтау қағидаларына сәйкес дәрілік заттарға рецепт жазып беру жүзеге асырылады және МСАК ұйымының емшара кабинетіне немесе емдік шараларды үйде тағайындауға жолдама береді. Амбулаториялық емнің тиімділігін және оған түзету енгізуді емдеуге жолдама берген МСАК дәрігері жүргізеді.</w:t>
      </w:r>
    </w:p>
    <w:bookmarkEnd w:id="89"/>
    <w:bookmarkStart w:name="z95" w:id="90"/>
    <w:p>
      <w:pPr>
        <w:spacing w:after="0"/>
        <w:ind w:left="0"/>
        <w:jc w:val="both"/>
      </w:pPr>
      <w:r>
        <w:rPr>
          <w:rFonts w:ascii="Times New Roman"/>
          <w:b w:val="false"/>
          <w:i w:val="false"/>
          <w:color w:val="000000"/>
          <w:sz w:val="28"/>
        </w:rPr>
        <w:t>
      36. Осы қызмет түріне аттестатталған медициналық білімі бар мамандарды (дәріхана объектілері жоқ елді мекендердегі дәрігерлік амбулаторияларды, медициналық және фельдшерлік-акушерлік пункттерді) қоспағанда, МСАК ұйымдарының медицина қызметкерлерінің дәрілік заттар беруіне жол берілмейді.</w:t>
      </w:r>
    </w:p>
    <w:bookmarkEnd w:id="90"/>
    <w:bookmarkStart w:name="z96" w:id="91"/>
    <w:p>
      <w:pPr>
        <w:spacing w:after="0"/>
        <w:ind w:left="0"/>
        <w:jc w:val="both"/>
      </w:pPr>
      <w:r>
        <w:rPr>
          <w:rFonts w:ascii="Times New Roman"/>
          <w:b w:val="false"/>
          <w:i w:val="false"/>
          <w:color w:val="000000"/>
          <w:sz w:val="28"/>
        </w:rPr>
        <w:t xml:space="preserve">
      37. МСАК ұйымдарында ТМККК шеңберінде және (немесе) МӘМС жүйесінде бекітілген халықты дәрілік қамтамасыз ету Кодекстің 7-бабының </w:t>
      </w:r>
      <w:r>
        <w:rPr>
          <w:rFonts w:ascii="Times New Roman"/>
          <w:b w:val="false"/>
          <w:i w:val="false"/>
          <w:color w:val="000000"/>
          <w:sz w:val="28"/>
        </w:rPr>
        <w:t>47) тармақшасына</w:t>
      </w:r>
      <w:r>
        <w:rPr>
          <w:rFonts w:ascii="Times New Roman"/>
          <w:b w:val="false"/>
          <w:i w:val="false"/>
          <w:color w:val="000000"/>
          <w:sz w:val="28"/>
        </w:rPr>
        <w:t xml:space="preserve"> сәйкес уәкілетті орган бекіткен белгілі бір аурулары (жай-күйлері)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тізбесіне сәйкес жүзеге асырылады.</w:t>
      </w:r>
    </w:p>
    <w:bookmarkEnd w:id="91"/>
    <w:bookmarkStart w:name="z97" w:id="92"/>
    <w:p>
      <w:pPr>
        <w:spacing w:after="0"/>
        <w:ind w:left="0"/>
        <w:jc w:val="left"/>
      </w:pPr>
      <w:r>
        <w:rPr>
          <w:rFonts w:ascii="Times New Roman"/>
          <w:b/>
          <w:i w:val="false"/>
          <w:color w:val="000000"/>
        </w:rPr>
        <w:t xml:space="preserve"> 2-параграф. Медициналық-санитариялық алғашқы көмек көрсету ұйымдарында профилактика және сауықтыруды ұйымдастыру тәртібі</w:t>
      </w:r>
    </w:p>
    <w:bookmarkEnd w:id="92"/>
    <w:bookmarkStart w:name="z98" w:id="93"/>
    <w:p>
      <w:pPr>
        <w:spacing w:after="0"/>
        <w:ind w:left="0"/>
        <w:jc w:val="both"/>
      </w:pPr>
      <w:r>
        <w:rPr>
          <w:rFonts w:ascii="Times New Roman"/>
          <w:b w:val="false"/>
          <w:i w:val="false"/>
          <w:color w:val="000000"/>
          <w:sz w:val="28"/>
        </w:rPr>
        <w:t>
      38. МСАК ұйымында аурулардың аурулардың профилактикасы:</w:t>
      </w:r>
    </w:p>
    <w:bookmarkEnd w:id="93"/>
    <w:bookmarkStart w:name="z99" w:id="94"/>
    <w:p>
      <w:pPr>
        <w:spacing w:after="0"/>
        <w:ind w:left="0"/>
        <w:jc w:val="both"/>
      </w:pPr>
      <w:r>
        <w:rPr>
          <w:rFonts w:ascii="Times New Roman"/>
          <w:b w:val="false"/>
          <w:i w:val="false"/>
          <w:color w:val="000000"/>
          <w:sz w:val="28"/>
        </w:rPr>
        <w:t>
      1) профилактикалық медициналық қарап-тексеруді, оның ішінде халықтың нысаналы топтарын;</w:t>
      </w:r>
    </w:p>
    <w:bookmarkEnd w:id="94"/>
    <w:bookmarkStart w:name="z100" w:id="95"/>
    <w:p>
      <w:pPr>
        <w:spacing w:after="0"/>
        <w:ind w:left="0"/>
        <w:jc w:val="both"/>
      </w:pPr>
      <w:r>
        <w:rPr>
          <w:rFonts w:ascii="Times New Roman"/>
          <w:b w:val="false"/>
          <w:i w:val="false"/>
          <w:color w:val="000000"/>
          <w:sz w:val="28"/>
        </w:rPr>
        <w:t>
      2) бекітілген халық ауруларының мінез-құлықтық қауіп факторларын ерте анықтау және мониторингтеу және анықталған қауіп факторларын төмендету дағдыларына үйретуді;</w:t>
      </w:r>
    </w:p>
    <w:bookmarkEnd w:id="95"/>
    <w:bookmarkStart w:name="z101" w:id="96"/>
    <w:p>
      <w:pPr>
        <w:spacing w:after="0"/>
        <w:ind w:left="0"/>
        <w:jc w:val="both"/>
      </w:pPr>
      <w:r>
        <w:rPr>
          <w:rFonts w:ascii="Times New Roman"/>
          <w:b w:val="false"/>
          <w:i w:val="false"/>
          <w:color w:val="000000"/>
          <w:sz w:val="28"/>
        </w:rPr>
        <w:t>
      3) иммундауды;</w:t>
      </w:r>
    </w:p>
    <w:bookmarkEnd w:id="96"/>
    <w:bookmarkStart w:name="z102" w:id="97"/>
    <w:p>
      <w:pPr>
        <w:spacing w:after="0"/>
        <w:ind w:left="0"/>
        <w:jc w:val="both"/>
      </w:pPr>
      <w:r>
        <w:rPr>
          <w:rFonts w:ascii="Times New Roman"/>
          <w:b w:val="false"/>
          <w:i w:val="false"/>
          <w:color w:val="000000"/>
          <w:sz w:val="28"/>
        </w:rPr>
        <w:t>
      4) саламатты өмір салтын қалыптастыру және насихаттауды;</w:t>
      </w:r>
    </w:p>
    <w:bookmarkEnd w:id="97"/>
    <w:bookmarkStart w:name="z103" w:id="98"/>
    <w:p>
      <w:pPr>
        <w:spacing w:after="0"/>
        <w:ind w:left="0"/>
        <w:jc w:val="both"/>
      </w:pPr>
      <w:r>
        <w:rPr>
          <w:rFonts w:ascii="Times New Roman"/>
          <w:b w:val="false"/>
          <w:i w:val="false"/>
          <w:color w:val="000000"/>
          <w:sz w:val="28"/>
        </w:rPr>
        <w:t>
      5) репродуктивті денсаулықты сақтау іс-шараларын;</w:t>
      </w:r>
    </w:p>
    <w:bookmarkEnd w:id="98"/>
    <w:bookmarkStart w:name="z104" w:id="99"/>
    <w:p>
      <w:pPr>
        <w:spacing w:after="0"/>
        <w:ind w:left="0"/>
        <w:jc w:val="both"/>
      </w:pPr>
      <w:r>
        <w:rPr>
          <w:rFonts w:ascii="Times New Roman"/>
          <w:b w:val="false"/>
          <w:i w:val="false"/>
          <w:color w:val="000000"/>
          <w:sz w:val="28"/>
        </w:rPr>
        <w:t>
      6) жүкті және босанған әйелдерді антенаталдық байқауды және босанған әйелдерді кеш босанудан кейінгі кезеңде байқауды;</w:t>
      </w:r>
    </w:p>
    <w:bookmarkEnd w:id="99"/>
    <w:bookmarkStart w:name="z105" w:id="100"/>
    <w:p>
      <w:pPr>
        <w:spacing w:after="0"/>
        <w:ind w:left="0"/>
        <w:jc w:val="both"/>
      </w:pPr>
      <w:r>
        <w:rPr>
          <w:rFonts w:ascii="Times New Roman"/>
          <w:b w:val="false"/>
          <w:i w:val="false"/>
          <w:color w:val="000000"/>
          <w:sz w:val="28"/>
        </w:rPr>
        <w:t>
      7) инфекциялық аурулар ошағында санитариялық-эпидемияға қарсы және санитариялық-профилактикалық іс-шараларды қамтиды.</w:t>
      </w:r>
    </w:p>
    <w:bookmarkEnd w:id="100"/>
    <w:bookmarkStart w:name="z106" w:id="101"/>
    <w:p>
      <w:pPr>
        <w:spacing w:after="0"/>
        <w:ind w:left="0"/>
        <w:jc w:val="both"/>
      </w:pPr>
      <w:r>
        <w:rPr>
          <w:rFonts w:ascii="Times New Roman"/>
          <w:b w:val="false"/>
          <w:i w:val="false"/>
          <w:color w:val="000000"/>
          <w:sz w:val="28"/>
        </w:rPr>
        <w:t xml:space="preserve">
      39.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қағидаларын, көлемі мен мерзімділігін бекіту туралы" Қазақстан Республикасы Денсаулық сақтау министрінің 2020 жылғы 15 желтоқсандағы № ҚР ДСМ-264/2020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21820 болып тіркелген) сәйкес нысаналы топтарды профилактикалық медициналық қарап-тексеру және мінез-құлық қауіп факторларын ерте анықтау диагностикалық қызметтердің кезеңділігімен, жиілігімен және көлемімен жүргізіледі.</w:t>
      </w:r>
    </w:p>
    <w:bookmarkEnd w:id="101"/>
    <w:bookmarkStart w:name="z107" w:id="102"/>
    <w:p>
      <w:pPr>
        <w:spacing w:after="0"/>
        <w:ind w:left="0"/>
        <w:jc w:val="both"/>
      </w:pPr>
      <w:r>
        <w:rPr>
          <w:rFonts w:ascii="Times New Roman"/>
          <w:b w:val="false"/>
          <w:i w:val="false"/>
          <w:color w:val="000000"/>
          <w:sz w:val="28"/>
        </w:rPr>
        <w:t>
      40. Мінез-құлықтық тәуекел факторлары бар адамдардың мінез-құлқын өзгерту бойынша профилактикалық консультациялар жүргізу және егжей-тегжейлі ұсынымдар беру үшін МСАК ұйымы тіркелген халыққа анықталған тәуекел факторларын төмендету дағдыларына оқытуды қамтамасыз етеді. Бұл оқытуды МСАК ұйымының маманы профилактикалық кабинеттерде немесе арнайы бөлінген аймақтарда, оның ішінде ақпараттық-коммуникациялық технологиялар арқылы қашықтықтан консультация беру арқылы жүргізеді.</w:t>
      </w:r>
    </w:p>
    <w:bookmarkEnd w:id="102"/>
    <w:bookmarkStart w:name="z108" w:id="103"/>
    <w:p>
      <w:pPr>
        <w:spacing w:after="0"/>
        <w:ind w:left="0"/>
        <w:jc w:val="both"/>
      </w:pPr>
      <w:r>
        <w:rPr>
          <w:rFonts w:ascii="Times New Roman"/>
          <w:b w:val="false"/>
          <w:i w:val="false"/>
          <w:color w:val="000000"/>
          <w:sz w:val="28"/>
        </w:rPr>
        <w:t>
      41. Халықтың ақпараттануы мен саматтылығын арттыру, сондай-ақ МСАК мамандарына саламатты өмір салтын қалыптастыру, тамақтану мәселелері және денсаулықты сақтаудың басқа да өзекті мәселелері бойынша консультация беру жөніндегі іс-шараларды саламатты өмір салтын қалыптастыру, тиімді тамақтану саласындағы қызметті жүзеге асыратын денсаулық сақтау ұйымы жүргізеді.</w:t>
      </w:r>
    </w:p>
    <w:bookmarkEnd w:id="103"/>
    <w:bookmarkStart w:name="z109" w:id="104"/>
    <w:p>
      <w:pPr>
        <w:spacing w:after="0"/>
        <w:ind w:left="0"/>
        <w:jc w:val="both"/>
      </w:pPr>
      <w:r>
        <w:rPr>
          <w:rFonts w:ascii="Times New Roman"/>
          <w:b w:val="false"/>
          <w:i w:val="false"/>
          <w:color w:val="000000"/>
          <w:sz w:val="28"/>
        </w:rPr>
        <w:t>
      42. МСАК ұйымы репродуктивтік денсаулықты сақтау бойынша қызметтер көрсетеді:</w:t>
      </w:r>
    </w:p>
    <w:bookmarkEnd w:id="104"/>
    <w:bookmarkStart w:name="z110" w:id="105"/>
    <w:p>
      <w:pPr>
        <w:spacing w:after="0"/>
        <w:ind w:left="0"/>
        <w:jc w:val="both"/>
      </w:pPr>
      <w:r>
        <w:rPr>
          <w:rFonts w:ascii="Times New Roman"/>
          <w:b w:val="false"/>
          <w:i w:val="false"/>
          <w:color w:val="000000"/>
          <w:sz w:val="28"/>
        </w:rPr>
        <w:t>
      1) жүкті әйелдерді босануға, оның ішінде серіктес босануға дайындау бойынша босанғанға дейінгі оқытуды жүргізу, жүкті әйелдерді мазасыздық белгілері туралы, тиімді перинаталдық технологиялар, ана болу қауіпсіздігі, емшекпен қоректендіру және перинаталдық күтім қағидаттары туралы хабардар ету;</w:t>
      </w:r>
    </w:p>
    <w:bookmarkEnd w:id="105"/>
    <w:bookmarkStart w:name="z111" w:id="106"/>
    <w:p>
      <w:pPr>
        <w:spacing w:after="0"/>
        <w:ind w:left="0"/>
        <w:jc w:val="both"/>
      </w:pPr>
      <w:r>
        <w:rPr>
          <w:rFonts w:ascii="Times New Roman"/>
          <w:b w:val="false"/>
          <w:i w:val="false"/>
          <w:color w:val="000000"/>
          <w:sz w:val="28"/>
        </w:rPr>
        <w:t>
      2) отбасын жоспарлау мәселелері бойынша консультация беру және қызметтер көрсету;</w:t>
      </w:r>
    </w:p>
    <w:bookmarkEnd w:id="106"/>
    <w:bookmarkStart w:name="z112" w:id="107"/>
    <w:p>
      <w:pPr>
        <w:spacing w:after="0"/>
        <w:ind w:left="0"/>
        <w:jc w:val="both"/>
      </w:pPr>
      <w:r>
        <w:rPr>
          <w:rFonts w:ascii="Times New Roman"/>
          <w:b w:val="false"/>
          <w:i w:val="false"/>
          <w:color w:val="000000"/>
          <w:sz w:val="28"/>
        </w:rPr>
        <w:t>
      3) бейінді мамандарға жіберу үшін жыныстық жолмен берілетін инфекциялардың профилактикасы және анықтау;</w:t>
      </w:r>
    </w:p>
    <w:bookmarkEnd w:id="107"/>
    <w:bookmarkStart w:name="z113" w:id="108"/>
    <w:p>
      <w:pPr>
        <w:spacing w:after="0"/>
        <w:ind w:left="0"/>
        <w:jc w:val="both"/>
      </w:pPr>
      <w:r>
        <w:rPr>
          <w:rFonts w:ascii="Times New Roman"/>
          <w:b w:val="false"/>
          <w:i w:val="false"/>
          <w:color w:val="000000"/>
          <w:sz w:val="28"/>
        </w:rPr>
        <w:t>
      4) қаламаған жүктілік пен қауіпсіз аборттың профилактикасы;</w:t>
      </w:r>
    </w:p>
    <w:bookmarkEnd w:id="108"/>
    <w:bookmarkStart w:name="z114" w:id="109"/>
    <w:p>
      <w:pPr>
        <w:spacing w:after="0"/>
        <w:ind w:left="0"/>
        <w:jc w:val="both"/>
      </w:pPr>
      <w:r>
        <w:rPr>
          <w:rFonts w:ascii="Times New Roman"/>
          <w:b w:val="false"/>
          <w:i w:val="false"/>
          <w:color w:val="000000"/>
          <w:sz w:val="28"/>
        </w:rPr>
        <w:t>
      5) репродуктивтік ағзалар ісігінің профилактикасы (жатыр мойны мен сүт безі ісігі).</w:t>
      </w:r>
    </w:p>
    <w:bookmarkEnd w:id="109"/>
    <w:bookmarkStart w:name="z115" w:id="110"/>
    <w:p>
      <w:pPr>
        <w:spacing w:after="0"/>
        <w:ind w:left="0"/>
        <w:jc w:val="both"/>
      </w:pPr>
      <w:r>
        <w:rPr>
          <w:rFonts w:ascii="Times New Roman"/>
          <w:b w:val="false"/>
          <w:i w:val="false"/>
          <w:color w:val="000000"/>
          <w:sz w:val="28"/>
        </w:rPr>
        <w:t xml:space="preserve">
      43. МСАК ұйымы Кодекстің 7-бабының </w:t>
      </w:r>
      <w:r>
        <w:rPr>
          <w:rFonts w:ascii="Times New Roman"/>
          <w:b w:val="false"/>
          <w:i w:val="false"/>
          <w:color w:val="000000"/>
          <w:sz w:val="28"/>
        </w:rPr>
        <w:t>32-тармағына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Қазақстан Республикасында акушерлік-гинекологиялық көмек көрсетуді ұйымдастыру стандартына сәйкес жүкті әйелдерді антенаталдық бақылауды, босанған әйелдерді кеш босанғаннан кейінгі байқауды, экстрагениталдық патологиясы бар фертилдік жастағы әйелдерді динамикалық бақылауды қамтамасыз етеді.</w:t>
      </w:r>
    </w:p>
    <w:bookmarkEnd w:id="110"/>
    <w:bookmarkStart w:name="z116" w:id="111"/>
    <w:p>
      <w:pPr>
        <w:spacing w:after="0"/>
        <w:ind w:left="0"/>
        <w:jc w:val="both"/>
      </w:pPr>
      <w:r>
        <w:rPr>
          <w:rFonts w:ascii="Times New Roman"/>
          <w:b w:val="false"/>
          <w:i w:val="false"/>
          <w:color w:val="000000"/>
          <w:sz w:val="28"/>
        </w:rPr>
        <w:t>
      44. МСАК ұйымы мектепке дейінгі білім беру ұйымдарында балалардың ауыз қуысына профилактикалық тексеру жүргізуді және балаларды тіс және ауыз қуысының сілемейлі қабығын күту бойынша санитариялық-гигиеналық дағдыларға оқытуды өз бетінше немесе стоматологиялық көмек көрсететін денсаулық сақтау ұйымдарымен бірлесіп орындау шартын жасау жолымен қамтамасыз етеді.</w:t>
      </w:r>
    </w:p>
    <w:bookmarkEnd w:id="111"/>
    <w:bookmarkStart w:name="z117" w:id="112"/>
    <w:p>
      <w:pPr>
        <w:spacing w:after="0"/>
        <w:ind w:left="0"/>
        <w:jc w:val="both"/>
      </w:pPr>
      <w:r>
        <w:rPr>
          <w:rFonts w:ascii="Times New Roman"/>
          <w:b w:val="false"/>
          <w:i w:val="false"/>
          <w:color w:val="000000"/>
          <w:sz w:val="28"/>
        </w:rPr>
        <w:t>
      45. МСАК учаскесі деңгейінде инфекциялық аурулардың профилактикасына:</w:t>
      </w:r>
    </w:p>
    <w:bookmarkEnd w:id="112"/>
    <w:p>
      <w:pPr>
        <w:spacing w:after="0"/>
        <w:ind w:left="0"/>
        <w:jc w:val="both"/>
      </w:pPr>
      <w:r>
        <w:rPr>
          <w:rFonts w:ascii="Times New Roman"/>
          <w:b w:val="false"/>
          <w:i w:val="false"/>
          <w:color w:val="000000"/>
          <w:sz w:val="28"/>
        </w:rPr>
        <w:t>
      дер кезінде сырқаттанғандарды анықтау;</w:t>
      </w:r>
    </w:p>
    <w:p>
      <w:pPr>
        <w:spacing w:after="0"/>
        <w:ind w:left="0"/>
        <w:jc w:val="both"/>
      </w:pPr>
      <w:r>
        <w:rPr>
          <w:rFonts w:ascii="Times New Roman"/>
          <w:b w:val="false"/>
          <w:i w:val="false"/>
          <w:color w:val="000000"/>
          <w:sz w:val="28"/>
        </w:rPr>
        <w:t>
      профилактикалық егулер жүргізу;</w:t>
      </w:r>
    </w:p>
    <w:p>
      <w:pPr>
        <w:spacing w:after="0"/>
        <w:ind w:left="0"/>
        <w:jc w:val="both"/>
      </w:pPr>
      <w:r>
        <w:rPr>
          <w:rFonts w:ascii="Times New Roman"/>
          <w:b w:val="false"/>
          <w:i w:val="false"/>
          <w:color w:val="000000"/>
          <w:sz w:val="28"/>
        </w:rPr>
        <w:t>
      инфекциялық аурулар ошақтарындағы санитариялық-эпидемияға қарсы және санитариялық-профилактикалық іс-шаралар жатады.</w:t>
      </w:r>
    </w:p>
    <w:p>
      <w:pPr>
        <w:spacing w:after="0"/>
        <w:ind w:left="0"/>
        <w:jc w:val="both"/>
      </w:pPr>
      <w:r>
        <w:rPr>
          <w:rFonts w:ascii="Times New Roman"/>
          <w:b w:val="false"/>
          <w:i w:val="false"/>
          <w:color w:val="000000"/>
          <w:sz w:val="28"/>
        </w:rPr>
        <w:t>
      Бекітілген халықтың арасында инфекциялық ауруларды белсенді анықтау МСАК ұйымдарының медицина қызметкері пациентке үйде белсенді бару жолымен аулаларды (пәтер бойынша) аралау жолымен инфекциялық аурудың өршуі туралы ресми хабарлама алған кезде жүзеге асырылады.</w:t>
      </w:r>
    </w:p>
    <w:bookmarkStart w:name="z118" w:id="113"/>
    <w:p>
      <w:pPr>
        <w:spacing w:after="0"/>
        <w:ind w:left="0"/>
        <w:jc w:val="both"/>
      </w:pPr>
      <w:r>
        <w:rPr>
          <w:rFonts w:ascii="Times New Roman"/>
          <w:b w:val="false"/>
          <w:i w:val="false"/>
          <w:color w:val="000000"/>
          <w:sz w:val="28"/>
        </w:rPr>
        <w:t xml:space="preserve">
      46. МСАК ұйымы инфекциялық аурулардың профилактикасы мақсатында "Медициналық көмектің кепілдік берілген көлемі шеңберінде оларға қарсы міндетті профилактикалық екпелер жүргізілетін аурулардың тізбесін, екпелерді жүргізу қағидаларын, мерзімдерін және халықтың профилактикалық екпелерге жататын топтарын бекіту туралы" Қазақстан Республикасы Үкіметінің 2020 жылғы 24 қыркүйектегі № 612 </w:t>
      </w:r>
      <w:r>
        <w:rPr>
          <w:rFonts w:ascii="Times New Roman"/>
          <w:b w:val="false"/>
          <w:i w:val="false"/>
          <w:color w:val="000000"/>
          <w:sz w:val="28"/>
        </w:rPr>
        <w:t>қаулысымен</w:t>
      </w:r>
      <w:r>
        <w:rPr>
          <w:rFonts w:ascii="Times New Roman"/>
          <w:b w:val="false"/>
          <w:i w:val="false"/>
          <w:color w:val="000000"/>
          <w:sz w:val="28"/>
        </w:rPr>
        <w:t xml:space="preserve"> бекітілген медициналық көмектің кепілдік берілген көлемі шеңберінде міндетті профилактикалық екпелер жүргізілетін аурулардың тізбесіне және медициналық көмектің кепілдік берілген көлемі шеңберінде оларға қарсы міндетті профилактикалық екпелер жүргізу мерзімдерінің қағидаларына сәйкес профилактикалық екпелер жүргізуді қамтамасыз етеді.</w:t>
      </w:r>
    </w:p>
    <w:bookmarkEnd w:id="113"/>
    <w:bookmarkStart w:name="z119" w:id="114"/>
    <w:p>
      <w:pPr>
        <w:spacing w:after="0"/>
        <w:ind w:left="0"/>
        <w:jc w:val="both"/>
      </w:pPr>
      <w:r>
        <w:rPr>
          <w:rFonts w:ascii="Times New Roman"/>
          <w:b w:val="false"/>
          <w:i w:val="false"/>
          <w:color w:val="000000"/>
          <w:sz w:val="28"/>
        </w:rPr>
        <w:t xml:space="preserve">
      47. МСАК ұйымы Ереженің 16-тармағының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бекітілген халықтың санитариялық-эпидемиологиялық саламаттылығы саласындағы нормативтік құқықтық актілердің талаптарына сәйкес халыққа профилактикалық егулер жүргізеді.</w:t>
      </w:r>
    </w:p>
    <w:bookmarkEnd w:id="114"/>
    <w:bookmarkStart w:name="z120" w:id="115"/>
    <w:p>
      <w:pPr>
        <w:spacing w:after="0"/>
        <w:ind w:left="0"/>
        <w:jc w:val="both"/>
      </w:pPr>
      <w:r>
        <w:rPr>
          <w:rFonts w:ascii="Times New Roman"/>
          <w:b w:val="false"/>
          <w:i w:val="false"/>
          <w:color w:val="000000"/>
          <w:sz w:val="28"/>
        </w:rPr>
        <w:t xml:space="preserve">
      48. Профилактикалық егулерді есепке алу егу жүргізілетін орын бойынша денсаулық сақтау объектілерінде, мектепке дейінгі тәрбие және оқыту, білім беру объектілерінде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066/е нысаны бойынша профилактикалық егулерді есепке алу журналы, № 065/е нысаны бойынша профилактикалық екпелер картасы, № 052/е нысаны бойынша амбулаториялық пациенттің медициналық картасы сақталатын есепке алу нысаны бойынша, оның ішінде медициналық ақпараттық жүйелер арқылы жүзеге асырылады.</w:t>
      </w:r>
    </w:p>
    <w:bookmarkEnd w:id="115"/>
    <w:p>
      <w:pPr>
        <w:spacing w:after="0"/>
        <w:ind w:left="0"/>
        <w:jc w:val="both"/>
      </w:pPr>
      <w:r>
        <w:rPr>
          <w:rFonts w:ascii="Times New Roman"/>
          <w:b w:val="false"/>
          <w:i w:val="false"/>
          <w:color w:val="000000"/>
          <w:sz w:val="28"/>
        </w:rPr>
        <w:t>
      Техникалық мүмкіндік болмаған кезде кейіннен медициналық ақпараттық жүйеге енгізе отырып, қағаз түрінде ресімделеді.</w:t>
      </w:r>
    </w:p>
    <w:bookmarkStart w:name="z121" w:id="116"/>
    <w:p>
      <w:pPr>
        <w:spacing w:after="0"/>
        <w:ind w:left="0"/>
        <w:jc w:val="both"/>
      </w:pPr>
      <w:r>
        <w:rPr>
          <w:rFonts w:ascii="Times New Roman"/>
          <w:b w:val="false"/>
          <w:i w:val="false"/>
          <w:color w:val="000000"/>
          <w:sz w:val="28"/>
        </w:rPr>
        <w:t>
      49. МСАК ұйымының мамандары бекітілген халық арасында иммундық профилактика мәселелері бойынша, оның ішінде вакцинациялаудан бас тартатын адамдармен түсіндіру жұмыстарын жүргізеді.</w:t>
      </w:r>
    </w:p>
    <w:bookmarkEnd w:id="116"/>
    <w:bookmarkStart w:name="z122" w:id="117"/>
    <w:p>
      <w:pPr>
        <w:spacing w:after="0"/>
        <w:ind w:left="0"/>
        <w:jc w:val="both"/>
      </w:pPr>
      <w:r>
        <w:rPr>
          <w:rFonts w:ascii="Times New Roman"/>
          <w:b w:val="false"/>
          <w:i w:val="false"/>
          <w:color w:val="000000"/>
          <w:sz w:val="28"/>
        </w:rPr>
        <w:t xml:space="preserve">
      50. МСАК ұйымы Ереженің 16-тармағының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бекітілген инфекциялық аурулардың ошақтарындағы жұмысты ұйымдастырады және халықтың санитариялық-эпидемиологиялық саламаттылығы саласындағы нормативтік құқықтық актілерге сәйкес санитариялық-эпидемияға қарсы және санитариялық-профилактикалық іс-шараларды жүзеге асырады. </w:t>
      </w:r>
    </w:p>
    <w:bookmarkEnd w:id="117"/>
    <w:bookmarkStart w:name="z123" w:id="118"/>
    <w:p>
      <w:pPr>
        <w:spacing w:after="0"/>
        <w:ind w:left="0"/>
        <w:jc w:val="both"/>
      </w:pPr>
      <w:r>
        <w:rPr>
          <w:rFonts w:ascii="Times New Roman"/>
          <w:b w:val="false"/>
          <w:i w:val="false"/>
          <w:color w:val="000000"/>
          <w:sz w:val="28"/>
        </w:rPr>
        <w:t xml:space="preserve">
      51. Қазақстан Республикасы Денсаулық сақтау министрінің міндетін атқарушының 2020 жылғы 28 қазандағы № ҚР ДСМ-162/2020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21537 болып тіркелген) бекітілген Тегін медициналық көмектің кепілдік берілген көлемі шеңберінде емдеу кезінде стационарлық жағдайда мамандырылған медициналық көмек көрсетілетін инфекциялық, паразиттік аурулар және айналадағыларға қауіп төндіретін аурулар және Қазақстан Республикасы Денсаулық сақтау министрінің 2020 жылғы 9 қазандағы № ҚР ДСМ-121/2020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21407 болып тіркелген) Тегін медициналық көмектің кепілдік берілген көлемін алуға құқығы бар Қазақстан Республикасында уақытша болатын шетелдіктер мен азаматтығы жоқ адамдардың, баспана іздеген адамдардың айналасындағыларға қауіп төндіретін аурулардың тізбесіне сәйкес аурулар анықталған жағдайда, МСАК мамандары іс-шараларды реженің 16-тармағының 3) тармақшасына сәйкес бекітілген санитариялық қағидаларға сәйкес жүзеге асырады.</w:t>
      </w:r>
    </w:p>
    <w:bookmarkEnd w:id="118"/>
    <w:bookmarkStart w:name="z124" w:id="119"/>
    <w:p>
      <w:pPr>
        <w:spacing w:after="0"/>
        <w:ind w:left="0"/>
        <w:jc w:val="both"/>
      </w:pPr>
      <w:r>
        <w:rPr>
          <w:rFonts w:ascii="Times New Roman"/>
          <w:b w:val="false"/>
          <w:i w:val="false"/>
          <w:color w:val="000000"/>
          <w:sz w:val="28"/>
        </w:rPr>
        <w:t xml:space="preserve">
      52. МСАК ұйымы Қазақстан Республикасы Денсаулық сақтау министрінің 2020 жылғы 30 қарашадағы № ҚР ДСМ-214/2020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21695 болып тіркелген) бекітілген туберкулез профилактикасы жөніндегі іс-шараларды жүргізу қағидаларына (бұдан әрі - № ҚР ДСМ-214/2020 бұйрығы) сәйкес, оның ішінде медициналық ақпараттық жүйелер арқылы туберкулездің профилактикасы, белсенді ерте анықтау және диагностикасы жөніндегі іс-шаралар кешенін ұйымдастырады және жүргізеді.</w:t>
      </w:r>
    </w:p>
    <w:bookmarkEnd w:id="119"/>
    <w:bookmarkStart w:name="z125" w:id="120"/>
    <w:p>
      <w:pPr>
        <w:spacing w:after="0"/>
        <w:ind w:left="0"/>
        <w:jc w:val="both"/>
      </w:pPr>
      <w:r>
        <w:rPr>
          <w:rFonts w:ascii="Times New Roman"/>
          <w:b w:val="false"/>
          <w:i w:val="false"/>
          <w:color w:val="000000"/>
          <w:sz w:val="28"/>
        </w:rPr>
        <w:t xml:space="preserve">
      53. МСАК ұйымы Қазақстан Республикасы Денсаулық сақтау министрінің 2020 жылғы 27 қарашадағы № ҚР ДСМ-211/2020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21692 болып тіркелген) АИТВ-инфекциясының бар-жоғына міндетті құпия медициналық зерттеп-қарау қағидаларына сәйкес эпидемиологиялық көрсетілімдер бойынша АИТВ-инфекциясының бар-жоғына зерттеп-қарауды ұйымдастырады және жүргізеді.</w:t>
      </w:r>
    </w:p>
    <w:bookmarkEnd w:id="120"/>
    <w:bookmarkStart w:name="z126" w:id="121"/>
    <w:p>
      <w:pPr>
        <w:spacing w:after="0"/>
        <w:ind w:left="0"/>
        <w:jc w:val="both"/>
      </w:pPr>
      <w:r>
        <w:rPr>
          <w:rFonts w:ascii="Times New Roman"/>
          <w:b w:val="false"/>
          <w:i w:val="false"/>
          <w:color w:val="000000"/>
          <w:sz w:val="28"/>
        </w:rPr>
        <w:t xml:space="preserve">
      54. МСАК ұйымы Кодекстің 7-бабының </w:t>
      </w:r>
      <w:r>
        <w:rPr>
          <w:rFonts w:ascii="Times New Roman"/>
          <w:b w:val="false"/>
          <w:i w:val="false"/>
          <w:color w:val="000000"/>
          <w:sz w:val="28"/>
        </w:rPr>
        <w:t>32-тармағына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Қазақстан Республикасының халқына онкологиялық көмекті ұйымдастыру стандартына сәйкес обыр алды және онкологиялық аурулардың профилактикасы және белсенді ерте анықтау жөніндегі іс-шаралар кешенін ұйымдастырады және жүргізеді.</w:t>
      </w:r>
    </w:p>
    <w:bookmarkEnd w:id="121"/>
    <w:bookmarkStart w:name="z127" w:id="122"/>
    <w:p>
      <w:pPr>
        <w:spacing w:after="0"/>
        <w:ind w:left="0"/>
        <w:jc w:val="both"/>
      </w:pPr>
      <w:r>
        <w:rPr>
          <w:rFonts w:ascii="Times New Roman"/>
          <w:b w:val="false"/>
          <w:i w:val="false"/>
          <w:color w:val="000000"/>
          <w:sz w:val="28"/>
        </w:rPr>
        <w:t xml:space="preserve">
      55. МСАК ұйымы Қазақстан Республикасы Денсаулық сақтау министрінің 2020 жылғы 30 қарашадағы № ҚР ДСМ-224/2020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21712 болып тіркелген) бекітілген Қазақстан Республикасының халқына психикалық денсаулық саласында медициналық-әлеуметтік көмек көрсетуді ұйымдастыру стандартына (бұдан әрі – № ҚР ДСМ-224/2020 бұйрығы) сәйкес психикалық және мінез-құлықтық бұзылулармен ауыратын науқастардың профилактикасы және оларды белсенді ерте анықтау жөніндегі іс-шаралар кешенін ұйымдастырады және жүргізеді.</w:t>
      </w:r>
    </w:p>
    <w:bookmarkEnd w:id="122"/>
    <w:bookmarkStart w:name="z128" w:id="123"/>
    <w:p>
      <w:pPr>
        <w:spacing w:after="0"/>
        <w:ind w:left="0"/>
        <w:jc w:val="left"/>
      </w:pPr>
      <w:r>
        <w:rPr>
          <w:rFonts w:ascii="Times New Roman"/>
          <w:b/>
          <w:i w:val="false"/>
          <w:color w:val="000000"/>
        </w:rPr>
        <w:t xml:space="preserve"> 3-параграф. Медициналық-санитариялық алғашқы көмек ұйымдарында динамикалық байқауды, оңалтуды және паллиативтік көмекті, еңбекке уақытша жарамсыздыққа сараптама жүргізуді ұйымдастыру тәртібі</w:t>
      </w:r>
    </w:p>
    <w:bookmarkEnd w:id="123"/>
    <w:bookmarkStart w:name="z129" w:id="124"/>
    <w:p>
      <w:pPr>
        <w:spacing w:after="0"/>
        <w:ind w:left="0"/>
        <w:jc w:val="both"/>
      </w:pPr>
      <w:r>
        <w:rPr>
          <w:rFonts w:ascii="Times New Roman"/>
          <w:b w:val="false"/>
          <w:i w:val="false"/>
          <w:color w:val="000000"/>
          <w:sz w:val="28"/>
        </w:rPr>
        <w:t xml:space="preserve">
      56. МСАК ұйымының мамандары "Динамикалық байқауға жататын созылмалы аурулардың тізбесін бекіту туралы" Қазақстан Республикасы Денсаулық сақтау министрінің 2020 жылғы 23 қыркүйектегі № ҚР ДСМ-109/2020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21262 болып тіркелген) сәйкес созылмалы аурулары бар пациенттерді динамикалық байқауды жүзеге асырады.</w:t>
      </w:r>
    </w:p>
    <w:bookmarkEnd w:id="124"/>
    <w:bookmarkStart w:name="z130" w:id="125"/>
    <w:p>
      <w:pPr>
        <w:spacing w:after="0"/>
        <w:ind w:left="0"/>
        <w:jc w:val="both"/>
      </w:pPr>
      <w:r>
        <w:rPr>
          <w:rFonts w:ascii="Times New Roman"/>
          <w:b w:val="false"/>
          <w:i w:val="false"/>
          <w:color w:val="000000"/>
          <w:sz w:val="28"/>
        </w:rPr>
        <w:t>
      Пациент тіркелген жері бойынша МСАК ұйымында динамикалық байқау үшін үш құжаттың бірінің негізінде есепке қойылады:</w:t>
      </w:r>
    </w:p>
    <w:bookmarkEnd w:id="125"/>
    <w:bookmarkStart w:name="z131" w:id="126"/>
    <w:p>
      <w:pPr>
        <w:spacing w:after="0"/>
        <w:ind w:left="0"/>
        <w:jc w:val="both"/>
      </w:pPr>
      <w:r>
        <w:rPr>
          <w:rFonts w:ascii="Times New Roman"/>
          <w:b w:val="false"/>
          <w:i w:val="false"/>
          <w:color w:val="000000"/>
          <w:sz w:val="28"/>
        </w:rPr>
        <w:t>
      1) МСАК дәрігерінің қорытындысы;</w:t>
      </w:r>
    </w:p>
    <w:bookmarkEnd w:id="126"/>
    <w:bookmarkStart w:name="z132" w:id="127"/>
    <w:p>
      <w:pPr>
        <w:spacing w:after="0"/>
        <w:ind w:left="0"/>
        <w:jc w:val="both"/>
      </w:pPr>
      <w:r>
        <w:rPr>
          <w:rFonts w:ascii="Times New Roman"/>
          <w:b w:val="false"/>
          <w:i w:val="false"/>
          <w:color w:val="000000"/>
          <w:sz w:val="28"/>
        </w:rPr>
        <w:t>
      2) бейінді маманның консультациялық қорытындысы;</w:t>
      </w:r>
    </w:p>
    <w:bookmarkEnd w:id="127"/>
    <w:bookmarkStart w:name="z133" w:id="128"/>
    <w:p>
      <w:pPr>
        <w:spacing w:after="0"/>
        <w:ind w:left="0"/>
        <w:jc w:val="both"/>
      </w:pPr>
      <w:r>
        <w:rPr>
          <w:rFonts w:ascii="Times New Roman"/>
          <w:b w:val="false"/>
          <w:i w:val="false"/>
          <w:color w:val="000000"/>
          <w:sz w:val="28"/>
        </w:rPr>
        <w:t>
      3) стационарлық науқастың медициналық картасынан үзінді көшірмелер.</w:t>
      </w:r>
    </w:p>
    <w:bookmarkEnd w:id="128"/>
    <w:bookmarkStart w:name="z134" w:id="129"/>
    <w:p>
      <w:pPr>
        <w:spacing w:after="0"/>
        <w:ind w:left="0"/>
        <w:jc w:val="both"/>
      </w:pPr>
      <w:r>
        <w:rPr>
          <w:rFonts w:ascii="Times New Roman"/>
          <w:b w:val="false"/>
          <w:i w:val="false"/>
          <w:color w:val="000000"/>
          <w:sz w:val="28"/>
        </w:rPr>
        <w:t xml:space="preserve">
      57. Динамикалық байқауға алғаш алынған пациентті ресімдеу кезінде учаскелік мейіргер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052/е "динамикалық байқау" нысаны бойынша амбулаториялық пациенттің медициналық картасына 5-қосымша парақты, оның ішінде медициналық ақпараттық жүйелер арқылы толтырады.</w:t>
      </w:r>
    </w:p>
    <w:bookmarkEnd w:id="129"/>
    <w:p>
      <w:pPr>
        <w:spacing w:after="0"/>
        <w:ind w:left="0"/>
        <w:jc w:val="both"/>
      </w:pPr>
      <w:r>
        <w:rPr>
          <w:rFonts w:ascii="Times New Roman"/>
          <w:b w:val="false"/>
          <w:i w:val="false"/>
          <w:color w:val="000000"/>
          <w:sz w:val="28"/>
        </w:rPr>
        <w:t>
      Техникалық мүмкіндік болмаған кезде кейіннен медициналық ақпараттық жүйеге енгізе отырып, қағаз түрінде ресімделеді.</w:t>
      </w:r>
    </w:p>
    <w:bookmarkStart w:name="z135" w:id="130"/>
    <w:p>
      <w:pPr>
        <w:spacing w:after="0"/>
        <w:ind w:left="0"/>
        <w:jc w:val="both"/>
      </w:pPr>
      <w:r>
        <w:rPr>
          <w:rFonts w:ascii="Times New Roman"/>
          <w:b w:val="false"/>
          <w:i w:val="false"/>
          <w:color w:val="000000"/>
          <w:sz w:val="28"/>
        </w:rPr>
        <w:t>
      58. Созылмалы аурулары бар адамдарды динамикалық байқауды МСАК ұйымдарының мамандары: МСАК дәрігерлері (жалпы практика дәрігері, учаскелік терапевт дәрігері және (немесе) учаскелік педиатр), орта медицина қызметкерлері (учаскелік мейіргер немесе фельдшер) жүзеге асырады.</w:t>
      </w:r>
    </w:p>
    <w:bookmarkEnd w:id="130"/>
    <w:p>
      <w:pPr>
        <w:spacing w:after="0"/>
        <w:ind w:left="0"/>
        <w:jc w:val="both"/>
      </w:pPr>
      <w:r>
        <w:rPr>
          <w:rFonts w:ascii="Times New Roman"/>
          <w:b w:val="false"/>
          <w:i w:val="false"/>
          <w:color w:val="000000"/>
          <w:sz w:val="28"/>
        </w:rPr>
        <w:t>
      Көрсетілімдер болған кезде денсаулық сақтау саласындағы әлеуметтік қызметкерлер, психологтар және саламатты өмір салты кабинеттерінің мамандары тартылады.</w:t>
      </w:r>
    </w:p>
    <w:bookmarkStart w:name="z136" w:id="131"/>
    <w:p>
      <w:pPr>
        <w:spacing w:after="0"/>
        <w:ind w:left="0"/>
        <w:jc w:val="both"/>
      </w:pPr>
      <w:r>
        <w:rPr>
          <w:rFonts w:ascii="Times New Roman"/>
          <w:b w:val="false"/>
          <w:i w:val="false"/>
          <w:color w:val="000000"/>
          <w:sz w:val="28"/>
        </w:rPr>
        <w:t xml:space="preserve">
      59. Учаскелік мейіргерді, МСАК дәрігерін, бейінді мамандарды, зертханалық және аспаптық зерттеулерді тексеру тізбесі, көлемі, кезеңділігі, байқау мерзімдері, есептен шығару өлшемшарттары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 ҚР ДСМ-149/2020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21513 болып тіркелген) (бұдан әрі – № ҚР ДСМ-149/2020 бұйрығы) сәйкес айқындалады.</w:t>
      </w:r>
    </w:p>
    <w:bookmarkEnd w:id="131"/>
    <w:bookmarkStart w:name="z137" w:id="132"/>
    <w:p>
      <w:pPr>
        <w:spacing w:after="0"/>
        <w:ind w:left="0"/>
        <w:jc w:val="both"/>
      </w:pPr>
      <w:r>
        <w:rPr>
          <w:rFonts w:ascii="Times New Roman"/>
          <w:b w:val="false"/>
          <w:i w:val="false"/>
          <w:color w:val="000000"/>
          <w:sz w:val="28"/>
        </w:rPr>
        <w:t xml:space="preserve">
      60. Созылмалы аурулары бар пациенттерді динамикалық байқау Ауруларды басқару бағдарламасы шеңберінде № ҚР ДСМ-149/2020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32"/>
    <w:bookmarkStart w:name="z138" w:id="133"/>
    <w:p>
      <w:pPr>
        <w:spacing w:after="0"/>
        <w:ind w:left="0"/>
        <w:jc w:val="both"/>
      </w:pPr>
      <w:r>
        <w:rPr>
          <w:rFonts w:ascii="Times New Roman"/>
          <w:b w:val="false"/>
          <w:i w:val="false"/>
          <w:color w:val="000000"/>
          <w:sz w:val="28"/>
        </w:rPr>
        <w:t xml:space="preserve">
      61. Туберкулезді бастап өткерген науқастарды туберкулезбен ауыру қаупі жоғары III топтағы адамдарды динамикалық байқау № ҚР ДСМ-214/2020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133"/>
    <w:p>
      <w:pPr>
        <w:spacing w:after="0"/>
        <w:ind w:left="0"/>
        <w:jc w:val="both"/>
      </w:pPr>
      <w:r>
        <w:rPr>
          <w:rFonts w:ascii="Times New Roman"/>
          <w:b w:val="false"/>
          <w:i w:val="false"/>
          <w:color w:val="000000"/>
          <w:sz w:val="28"/>
        </w:rPr>
        <w:t xml:space="preserve">
      Кодекстің 7-бабының </w:t>
      </w:r>
      <w:r>
        <w:rPr>
          <w:rFonts w:ascii="Times New Roman"/>
          <w:b w:val="false"/>
          <w:i w:val="false"/>
          <w:color w:val="000000"/>
          <w:sz w:val="28"/>
        </w:rPr>
        <w:t>32-тармағына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Қазақстан Республикасының халқына онкологиялық көмек көрсетуді ұйымдастыру стандартына сәйкес онкологиялық науқастарды динамикалық байқау Іа тобындағы қатерлі ісіктерге күдікті аурулармен ауыратын пациенттерге, Іб тобындағы ісікалды аурулармен ауыратын пациенттерге, паллиативтік немесе симптомдық емдеуге жататын IV топтағы қатерлі ісіктердің таралған нысанымен ауыратын пациенттерге жүргізіледі.</w:t>
      </w:r>
    </w:p>
    <w:bookmarkStart w:name="z139" w:id="134"/>
    <w:p>
      <w:pPr>
        <w:spacing w:after="0"/>
        <w:ind w:left="0"/>
        <w:jc w:val="both"/>
      </w:pPr>
      <w:r>
        <w:rPr>
          <w:rFonts w:ascii="Times New Roman"/>
          <w:b w:val="false"/>
          <w:i w:val="false"/>
          <w:color w:val="000000"/>
          <w:sz w:val="28"/>
        </w:rPr>
        <w:t>
      62. Созылмалы аурулары бар адамдарға көрсетілімдер болған жағдайда МСАК ұйымы медициналық оңалту, паллиативтік көмек және арнайы әлеуметтік-медициналық қызметтер көрсетумен мейіргерлік күтім қызметтерін көрсетеді.</w:t>
      </w:r>
    </w:p>
    <w:bookmarkEnd w:id="134"/>
    <w:bookmarkStart w:name="z140" w:id="135"/>
    <w:p>
      <w:pPr>
        <w:spacing w:after="0"/>
        <w:ind w:left="0"/>
        <w:jc w:val="both"/>
      </w:pPr>
      <w:r>
        <w:rPr>
          <w:rFonts w:ascii="Times New Roman"/>
          <w:b w:val="false"/>
          <w:i w:val="false"/>
          <w:color w:val="000000"/>
          <w:sz w:val="28"/>
        </w:rPr>
        <w:t xml:space="preserve">
      63. МСАК ұйымы Кодекстің 7-бабының </w:t>
      </w:r>
      <w:r>
        <w:rPr>
          <w:rFonts w:ascii="Times New Roman"/>
          <w:b w:val="false"/>
          <w:i w:val="false"/>
          <w:color w:val="000000"/>
          <w:sz w:val="28"/>
        </w:rPr>
        <w:t>32-тармағына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медициналық көмек көрсетуді ұйымдастыру стандарттарына сәйкес медициналық оңалту, паллиативтік көмек және мейіргерлік күтімі қызметтерін көрсетуді қамтамасыз етеді.</w:t>
      </w:r>
    </w:p>
    <w:bookmarkEnd w:id="135"/>
    <w:bookmarkStart w:name="z141" w:id="136"/>
    <w:p>
      <w:pPr>
        <w:spacing w:after="0"/>
        <w:ind w:left="0"/>
        <w:jc w:val="both"/>
      </w:pPr>
      <w:r>
        <w:rPr>
          <w:rFonts w:ascii="Times New Roman"/>
          <w:b w:val="false"/>
          <w:i w:val="false"/>
          <w:color w:val="000000"/>
          <w:sz w:val="28"/>
        </w:rPr>
        <w:t xml:space="preserve">
      64. МСАК ұйымы Қазақстан Республикасы Денсаулық сақтау министрінің 2020 жылғы 27 қарашадағы № ҚР ДСМ-209/2020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21687 болып тіркелген) бекітілген халыққа паллиативтік көмек көрсетуді ұйымдастыру стандартына және</w:t>
      </w:r>
    </w:p>
    <w:bookmarkEnd w:id="136"/>
    <w:p>
      <w:pPr>
        <w:spacing w:after="0"/>
        <w:ind w:left="0"/>
        <w:jc w:val="both"/>
      </w:pPr>
      <w:r>
        <w:rPr>
          <w:rFonts w:ascii="Times New Roman"/>
          <w:b w:val="false"/>
          <w:i w:val="false"/>
          <w:color w:val="000000"/>
          <w:sz w:val="28"/>
        </w:rPr>
        <w:t xml:space="preserve">
      Кодекстің 7-бабының </w:t>
      </w:r>
      <w:r>
        <w:rPr>
          <w:rFonts w:ascii="Times New Roman"/>
          <w:b w:val="false"/>
          <w:i w:val="false"/>
          <w:color w:val="000000"/>
          <w:sz w:val="28"/>
        </w:rPr>
        <w:t>32-тармағына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Қазақстан Республикасының халқына мейіргерлік күтім көрсетуді ұйымдастыру стандартына сәйкес көрсетуді қамтамасыз етеді.</w:t>
      </w:r>
    </w:p>
    <w:bookmarkStart w:name="z142" w:id="137"/>
    <w:p>
      <w:pPr>
        <w:spacing w:after="0"/>
        <w:ind w:left="0"/>
        <w:jc w:val="both"/>
      </w:pPr>
      <w:r>
        <w:rPr>
          <w:rFonts w:ascii="Times New Roman"/>
          <w:b w:val="false"/>
          <w:i w:val="false"/>
          <w:color w:val="000000"/>
          <w:sz w:val="28"/>
        </w:rPr>
        <w:t xml:space="preserve">
      65. МСАК ұйымы еңбекке уақытша жарамсыздыққа сараптама жүргізуді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21660 болып тіркелген) бекітілген Еңбекке уақытша жарамсыздыққа сараптама жүргізу, сондай-ақ еңбекке уақытша жарамсыздық парағын немесе анықтамасын беру қағидаларына сәйкес жүзеге асырады.</w:t>
      </w:r>
    </w:p>
    <w:bookmarkEnd w:id="137"/>
    <w:bookmarkStart w:name="z143" w:id="138"/>
    <w:p>
      <w:pPr>
        <w:spacing w:after="0"/>
        <w:ind w:left="0"/>
        <w:jc w:val="left"/>
      </w:pPr>
      <w:r>
        <w:rPr>
          <w:rFonts w:ascii="Times New Roman"/>
          <w:b/>
          <w:i w:val="false"/>
          <w:color w:val="000000"/>
        </w:rPr>
        <w:t xml:space="preserve"> 3-тарау. Медициналық-санитариялық алғашқы көмек ұйымдары көрсететін мемлекеттік көрсетілетін қызметтер көрсетуді ұйымдастыру тәртібі</w:t>
      </w:r>
    </w:p>
    <w:bookmarkEnd w:id="138"/>
    <w:bookmarkStart w:name="z144" w:id="139"/>
    <w:p>
      <w:pPr>
        <w:spacing w:after="0"/>
        <w:ind w:left="0"/>
        <w:jc w:val="both"/>
      </w:pPr>
      <w:r>
        <w:rPr>
          <w:rFonts w:ascii="Times New Roman"/>
          <w:b w:val="false"/>
          <w:i w:val="false"/>
          <w:color w:val="000000"/>
          <w:sz w:val="28"/>
        </w:rPr>
        <w:t xml:space="preserve">
      66.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МСАК ұйымдарымен мынадай мемлекеттік қызметтер көрсетіледі:</w:t>
      </w:r>
    </w:p>
    <w:bookmarkEnd w:id="139"/>
    <w:bookmarkStart w:name="z145" w:id="140"/>
    <w:p>
      <w:pPr>
        <w:spacing w:after="0"/>
        <w:ind w:left="0"/>
        <w:jc w:val="both"/>
      </w:pPr>
      <w:r>
        <w:rPr>
          <w:rFonts w:ascii="Times New Roman"/>
          <w:b w:val="false"/>
          <w:i w:val="false"/>
          <w:color w:val="000000"/>
          <w:sz w:val="28"/>
        </w:rPr>
        <w:t>
      1) дәрігердің қабылдауына жазылу;</w:t>
      </w:r>
    </w:p>
    <w:bookmarkEnd w:id="140"/>
    <w:bookmarkStart w:name="z146" w:id="141"/>
    <w:p>
      <w:pPr>
        <w:spacing w:after="0"/>
        <w:ind w:left="0"/>
        <w:jc w:val="both"/>
      </w:pPr>
      <w:r>
        <w:rPr>
          <w:rFonts w:ascii="Times New Roman"/>
          <w:b w:val="false"/>
          <w:i w:val="false"/>
          <w:color w:val="000000"/>
          <w:sz w:val="28"/>
        </w:rPr>
        <w:t>
      2) дәрігерді үйге шақыру;</w:t>
      </w:r>
    </w:p>
    <w:bookmarkEnd w:id="141"/>
    <w:bookmarkStart w:name="z147" w:id="142"/>
    <w:p>
      <w:pPr>
        <w:spacing w:after="0"/>
        <w:ind w:left="0"/>
        <w:jc w:val="both"/>
      </w:pPr>
      <w:r>
        <w:rPr>
          <w:rFonts w:ascii="Times New Roman"/>
          <w:b w:val="false"/>
          <w:i w:val="false"/>
          <w:color w:val="000000"/>
          <w:sz w:val="28"/>
        </w:rPr>
        <w:t>
      3) МСАК көрсететін медициналық ұйымнан анықтама беру;</w:t>
      </w:r>
    </w:p>
    <w:bookmarkEnd w:id="142"/>
    <w:bookmarkStart w:name="z148" w:id="143"/>
    <w:p>
      <w:pPr>
        <w:spacing w:after="0"/>
        <w:ind w:left="0"/>
        <w:jc w:val="both"/>
      </w:pPr>
      <w:r>
        <w:rPr>
          <w:rFonts w:ascii="Times New Roman"/>
          <w:b w:val="false"/>
          <w:i w:val="false"/>
          <w:color w:val="000000"/>
          <w:sz w:val="28"/>
        </w:rPr>
        <w:t>
      4) МСАК көрсететін медициналық ұйымға бекіту.</w:t>
      </w:r>
    </w:p>
    <w:bookmarkEnd w:id="143"/>
    <w:bookmarkStart w:name="z149" w:id="144"/>
    <w:p>
      <w:pPr>
        <w:spacing w:after="0"/>
        <w:ind w:left="0"/>
        <w:jc w:val="both"/>
      </w:pPr>
      <w:r>
        <w:rPr>
          <w:rFonts w:ascii="Times New Roman"/>
          <w:b w:val="false"/>
          <w:i w:val="false"/>
          <w:color w:val="000000"/>
          <w:sz w:val="28"/>
        </w:rPr>
        <w:t>
      67. МСАК ұйымы пациентке өз бетінше жүгінген кезде телефон байланысы арқылы немесе "электрондық үкімет" веб-порталы (бұдан әрі – ЭҮП) арқылы "Дәрігердің қабылдауына жазылу" мемлекеттік қызметін ұсынады.</w:t>
      </w:r>
    </w:p>
    <w:bookmarkEnd w:id="144"/>
    <w:p>
      <w:pPr>
        <w:spacing w:after="0"/>
        <w:ind w:left="0"/>
        <w:jc w:val="both"/>
      </w:pPr>
      <w:r>
        <w:rPr>
          <w:rFonts w:ascii="Times New Roman"/>
          <w:b w:val="false"/>
          <w:i w:val="false"/>
          <w:color w:val="000000"/>
          <w:sz w:val="28"/>
        </w:rPr>
        <w:t>
      Жеке басты куәландыратын құжаттар туралы мәліметтерді немесе цифрлық құжаттар сервисінен электрондық құжат (сәйкестендіру үшін) МСАК ұйымы ЭҮП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Процестің сипаттамасын, нысанын, мазмұны мен нәтижесін, сондай-ақ мемлекеттік қызмет көрсету ерекшеліктерін ескере отырып өзге де мәліметтерді қамтитын "Дәрігердің қабылдауына жазылу" мемлекеттік қызмет көрсетуге қойылатын негізгі талаптардың тізбесі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Пациент өз бетінше немесе МСАК ұйымына телефон байланысы арқылы жүгінген кезде МСАК мамандары "Дәрігердің қабылдауына алдын ала жазылу" журналына жазба енгізеді және дәрігердің қабылдау кестесіне сәйкес ауызша түрде дәрігердің қабылдау уақыты мен күні көрсетілген жауапты береді.</w:t>
      </w:r>
    </w:p>
    <w:p>
      <w:pPr>
        <w:spacing w:after="0"/>
        <w:ind w:left="0"/>
        <w:jc w:val="both"/>
      </w:pPr>
      <w:r>
        <w:rPr>
          <w:rFonts w:ascii="Times New Roman"/>
          <w:b w:val="false"/>
          <w:i w:val="false"/>
          <w:color w:val="000000"/>
          <w:sz w:val="28"/>
        </w:rPr>
        <w:t>
      Пациент ЭҮП арқылы жүгінген кезде пациентке "Жеке кабинетке" электрондық өтінім мәртебесі түрінде хабарлама түседі. "Дәрігердің қабылдауына жазылу" мемлекеттік қызметін көрсетуге сұраныс қабылданғаннан кейін пациентке медициналық көмек белгіленген уақытта көрсетіледі.</w:t>
      </w:r>
    </w:p>
    <w:p>
      <w:pPr>
        <w:spacing w:after="0"/>
        <w:ind w:left="0"/>
        <w:jc w:val="both"/>
      </w:pPr>
      <w:r>
        <w:rPr>
          <w:rFonts w:ascii="Times New Roman"/>
          <w:b w:val="false"/>
          <w:i w:val="false"/>
          <w:color w:val="000000"/>
          <w:sz w:val="28"/>
        </w:rPr>
        <w:t xml:space="preserve">
      МСАК ұйымы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белгілеген тәртіппен мемлекеттік қызметтер көрсету мониторингі мақсатында ақпараттық жүйеге "Дәрігердің қабылдауына жазылу" мемлекеттік қызмет көрсету туралы деректерді енгізуді қамтамасыз етеді.</w:t>
      </w:r>
    </w:p>
    <w:bookmarkStart w:name="z150" w:id="145"/>
    <w:p>
      <w:pPr>
        <w:spacing w:after="0"/>
        <w:ind w:left="0"/>
        <w:jc w:val="both"/>
      </w:pPr>
      <w:r>
        <w:rPr>
          <w:rFonts w:ascii="Times New Roman"/>
          <w:b w:val="false"/>
          <w:i w:val="false"/>
          <w:color w:val="000000"/>
          <w:sz w:val="28"/>
        </w:rPr>
        <w:t>
      68. МСАК ұйымы пациентке өз бетінше жүгінген кезде телефон байланысы немесе ЭҮП арқылы "Дәрігерді үйге шақыру" мемлекеттік қызметін ұсынады.</w:t>
      </w:r>
    </w:p>
    <w:bookmarkEnd w:id="145"/>
    <w:p>
      <w:pPr>
        <w:spacing w:after="0"/>
        <w:ind w:left="0"/>
        <w:jc w:val="both"/>
      </w:pPr>
      <w:r>
        <w:rPr>
          <w:rFonts w:ascii="Times New Roman"/>
          <w:b w:val="false"/>
          <w:i w:val="false"/>
          <w:color w:val="000000"/>
          <w:sz w:val="28"/>
        </w:rPr>
        <w:t>
      Жеке басты куәландыратын құжаттар туралы мәліметтерді немесе цифрлық құжаттар сервисінен электрондық құжат (сәйкестендіру үшін) МСАК ұйымы ЭҮП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"Дәрігерді үйге шақыру" мемлекеттік қызметін көрсетуге қойылатын негізгі талаптардың тізбесі, оның ішінде процестің сипаттамасы, нысаны, мазмұны мен нәтижесі, сондай-ақ мемлекеттік қызметті көрсету ерекшеліктері ескеріле отырып, өзге де мәліметтер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Пациент МСАК ұйымына өз бетінше немесе телефон байланысы арқылы жүгінген кезде МСАК мамандары "Шақыруларды тіркеу журналына" жазба жасайды және ауызша түрде дәрігердің келу күні мен уақыты көрсетілген жауапты береді. "Дәрігерді үйге шақыру" мемлекеттік қызметін көрсетуге сұраныс қабылданғаннан кейін үйде медициналық көмек белгіленген уақытта көрсетіледі.</w:t>
      </w:r>
    </w:p>
    <w:p>
      <w:pPr>
        <w:spacing w:after="0"/>
        <w:ind w:left="0"/>
        <w:jc w:val="both"/>
      </w:pPr>
      <w:r>
        <w:rPr>
          <w:rFonts w:ascii="Times New Roman"/>
          <w:b w:val="false"/>
          <w:i w:val="false"/>
          <w:color w:val="000000"/>
          <w:sz w:val="28"/>
        </w:rPr>
        <w:t>
      Пациент ЭҮП арқылы жүгінген кезде пациентке "Жеке кабинетке" электрондық өтінім мәртебесі түрінде хабарлама түседі. "Дәрігерді үйге шақыру" мемлекеттік қызметін көрсетуге сұраныс қабылданғаннан кейін пациентке медициналық көмек белгіленген уақытта көрсетіледі.</w:t>
      </w:r>
    </w:p>
    <w:p>
      <w:pPr>
        <w:spacing w:after="0"/>
        <w:ind w:left="0"/>
        <w:jc w:val="both"/>
      </w:pPr>
      <w:r>
        <w:rPr>
          <w:rFonts w:ascii="Times New Roman"/>
          <w:b w:val="false"/>
          <w:i w:val="false"/>
          <w:color w:val="000000"/>
          <w:sz w:val="28"/>
        </w:rPr>
        <w:t xml:space="preserve">
      МСАК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белгілеген тәртіппен мемлекеттік қызметтер көрсету мониторингі мақсатында ақпараттық жүйеге "Дәрігерді үйге шақыру" мемлекеттік қызметін көрсету туралы деректерді енгізуді қамтамасыз етеді.</w:t>
      </w:r>
    </w:p>
    <w:bookmarkStart w:name="z151" w:id="146"/>
    <w:p>
      <w:pPr>
        <w:spacing w:after="0"/>
        <w:ind w:left="0"/>
        <w:jc w:val="both"/>
      </w:pPr>
      <w:r>
        <w:rPr>
          <w:rFonts w:ascii="Times New Roman"/>
          <w:b w:val="false"/>
          <w:i w:val="false"/>
          <w:color w:val="000000"/>
          <w:sz w:val="28"/>
        </w:rPr>
        <w:t>
      69. "Медициналық-санитариялық алғашқы көмек көрсететін медициналық ұйымнан анықтама беру" мемлекеттік қызметін алу үшін пациенттер МСАК ұйымына өз бетінше жүгінеді немесе ЭҮП арқылы жүзеге асырады.</w:t>
      </w:r>
    </w:p>
    <w:bookmarkEnd w:id="146"/>
    <w:p>
      <w:pPr>
        <w:spacing w:after="0"/>
        <w:ind w:left="0"/>
        <w:jc w:val="both"/>
      </w:pPr>
      <w:r>
        <w:rPr>
          <w:rFonts w:ascii="Times New Roman"/>
          <w:b w:val="false"/>
          <w:i w:val="false"/>
          <w:color w:val="000000"/>
          <w:sz w:val="28"/>
        </w:rPr>
        <w:t>
      Жеке басты куәландыратын құжаттар туралы мәліметтерді немесе цифрлық құжаттар сервисінен электрондық құжат (сәйкестендіру үшін) МСАК ұйымы ЭҮП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"Медициналық-санитариялық алғашқы көмек көрсететін медициналық ұйымнан анықтама беру" мемлекеттік қызмет көрсетуге қойылатын негізгі талаптардың тізбесі, оның ішінде процестің сипаттамасы, нысаны, мазмұны мен нәтижесі, сондай-ақ мемлекеттік қызметті көрсету ерекшеліктері ескеріле отырып, өзге де мәліметтер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xml:space="preserve">
      Пациент МСАК ұйымына тікелей жүгінген кезде МСАК мамандары медициналық ақпараттық жүйеде пациенттің динамикалық байқаудағы жай-күйі/жағдайы туралы тексеруді жүзеге асырады, содан кейін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027/е нысаны бойынша әлеуметтік мәні бар ауруларды қоспағанда (туберкулез, адамның иммун тапшылығы вирусынан (АИТВ) туындаған ауру, психикалық, мінез-құлықтың бұзылуы (аурулар)) диагноздың атауын көрсете отырып, "медициналық қорытынды" 5-тармағын толтыра отырып анықтама ресімдейді және учаскелік дәрігердің немесе жалпы практика дәрігерінің жеке қолымен және мөрімен және МСАК ұйымының мөрімен куәландырылады.</w:t>
      </w:r>
    </w:p>
    <w:p>
      <w:pPr>
        <w:spacing w:after="0"/>
        <w:ind w:left="0"/>
        <w:jc w:val="both"/>
      </w:pPr>
      <w:r>
        <w:rPr>
          <w:rFonts w:ascii="Times New Roman"/>
          <w:b w:val="false"/>
          <w:i w:val="false"/>
          <w:color w:val="000000"/>
          <w:sz w:val="28"/>
        </w:rPr>
        <w:t>
      Пациент ЭҮП арқылы жүгінген кезде МСАК ұйымының электрондық цифрлық қолтаңбасымен (бұдан әрі – ЭЦҚ) электрондық құжат нысанындағы медициналық ұйымнан анықтама қалыптастырылады, ол "Жеке кабинетке" жіберіледі.</w:t>
      </w:r>
    </w:p>
    <w:p>
      <w:pPr>
        <w:spacing w:after="0"/>
        <w:ind w:left="0"/>
        <w:jc w:val="both"/>
      </w:pPr>
      <w:r>
        <w:rPr>
          <w:rFonts w:ascii="Times New Roman"/>
          <w:b w:val="false"/>
          <w:i w:val="false"/>
          <w:color w:val="000000"/>
          <w:sz w:val="28"/>
        </w:rPr>
        <w:t>
      Нәтижесінде МСАК ұйымынан динамикалық бақылаудағы жай-күйі және (немесе) жай-күйі туралы анықтама беріледі.</w:t>
      </w:r>
    </w:p>
    <w:p>
      <w:pPr>
        <w:spacing w:after="0"/>
        <w:ind w:left="0"/>
        <w:jc w:val="both"/>
      </w:pPr>
      <w:r>
        <w:rPr>
          <w:rFonts w:ascii="Times New Roman"/>
          <w:b w:val="false"/>
          <w:i w:val="false"/>
          <w:color w:val="000000"/>
          <w:sz w:val="28"/>
        </w:rPr>
        <w:t xml:space="preserve">
      МСАК ұйымы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белгілеген тәртіппен мемлекеттік қызметтер көрсету мониторингі мақсатында ақпараттық жүйеге "Медициналық-санитариялық алғашқы көмек көрсететін медициналық ұйымнан анықтама беру" мемлекеттік қызмет көрсету туралы деректерді енгізуді қамтамасыз етеді.</w:t>
      </w:r>
    </w:p>
    <w:bookmarkStart w:name="z152" w:id="147"/>
    <w:p>
      <w:pPr>
        <w:spacing w:after="0"/>
        <w:ind w:left="0"/>
        <w:jc w:val="both"/>
      </w:pPr>
      <w:r>
        <w:rPr>
          <w:rFonts w:ascii="Times New Roman"/>
          <w:b w:val="false"/>
          <w:i w:val="false"/>
          <w:color w:val="000000"/>
          <w:sz w:val="28"/>
        </w:rPr>
        <w:t xml:space="preserve">
      70. Тұрақты немесе уақытша тұратын жері бойынша МСАК ұйымына бекіту Қазақстан Республикасы Денсаулық сақтау министрінің 2020 жылғы 13 қарашадағы № ҚР ДСМ-194/2020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21642 болып тіркелген) бекітілген Медициналық-санитариялық алғашқы көмек көрсететін денсаулық сақтау ұйымдарына жеке тұлғаларды бекіту қағидаларына сәйкес "Медициналық-санитариялық алғашқы көмек көрсететін медициналық ұйымға бекіту" мемлекеттік көрсетілетін қызметіне жүзеге асырылады.</w:t>
      </w:r>
    </w:p>
    <w:bookmarkEnd w:id="147"/>
    <w:bookmarkStart w:name="z153" w:id="148"/>
    <w:p>
      <w:pPr>
        <w:spacing w:after="0"/>
        <w:ind w:left="0"/>
        <w:jc w:val="left"/>
      </w:pPr>
      <w:r>
        <w:rPr>
          <w:rFonts w:ascii="Times New Roman"/>
          <w:b/>
          <w:i w:val="false"/>
          <w:color w:val="000000"/>
        </w:rPr>
        <w:t xml:space="preserve"> 4-тарау. Көрсетілетін қызметті берушінің және (немесе) оның лауазымды тұлғаларының мемлекеттік қызмет көрсету мәселесі жөніндегі шешімдеріне, әрекеттеріне (әрекетсіздігіне) шағым келтіру тәртібі</w:t>
      </w:r>
    </w:p>
    <w:bookmarkEnd w:id="148"/>
    <w:p>
      <w:pPr>
        <w:spacing w:after="0"/>
        <w:ind w:left="0"/>
        <w:jc w:val="both"/>
      </w:pPr>
      <w:r>
        <w:rPr>
          <w:rFonts w:ascii="Times New Roman"/>
          <w:b w:val="false"/>
          <w:i w:val="false"/>
          <w:color w:val="ff0000"/>
          <w:sz w:val="28"/>
        </w:rPr>
        <w:t xml:space="preserve">
      Ескерту. 4-тарау жаңа редакцияда – ҚР Денсаулық сақтау министрінің 07.12.2021 </w:t>
      </w:r>
      <w:r>
        <w:rPr>
          <w:rFonts w:ascii="Times New Roman"/>
          <w:b w:val="false"/>
          <w:i w:val="false"/>
          <w:color w:val="ff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4" w:id="149"/>
    <w:p>
      <w:pPr>
        <w:spacing w:after="0"/>
        <w:ind w:left="0"/>
        <w:jc w:val="both"/>
      </w:pPr>
      <w:r>
        <w:rPr>
          <w:rFonts w:ascii="Times New Roman"/>
          <w:b w:val="false"/>
          <w:i w:val="false"/>
          <w:color w:val="000000"/>
          <w:sz w:val="28"/>
        </w:rPr>
        <w:t>
      71.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149"/>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170" w:id="150"/>
    <w:p>
      <w:pPr>
        <w:spacing w:after="0"/>
        <w:ind w:left="0"/>
        <w:jc w:val="both"/>
      </w:pPr>
      <w:r>
        <w:rPr>
          <w:rFonts w:ascii="Times New Roman"/>
          <w:b w:val="false"/>
          <w:i w:val="false"/>
          <w:color w:val="000000"/>
          <w:sz w:val="28"/>
        </w:rPr>
        <w:t>
      72.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150"/>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57" w:id="151"/>
    <w:p>
      <w:pPr>
        <w:spacing w:after="0"/>
        <w:ind w:left="0"/>
        <w:jc w:val="left"/>
      </w:pPr>
      <w:r>
        <w:rPr>
          <w:rFonts w:ascii="Times New Roman"/>
          <w:b/>
          <w:i w:val="false"/>
          <w:color w:val="000000"/>
        </w:rPr>
        <w:t xml:space="preserve"> Медициналық-санитариялық алғашқы көмектің медицина қызметкерлері (фельдшер, акушер, орта және (немесе) жоғары медициналық білімі бар мейіргер) көрсететін медициналық қызметтердің тізбесі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3544"/>
        <w:gridCol w:w="7400"/>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Фельдшер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сұрақтары бойынша халықты оқыту: Фельдшер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Фельдшер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Фельдшер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профилактикалық қарап-тексеру: Фельдшер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Тістерге және ауыз қуысының шырышты қабығына күтім жасау бойынша балаларды санитариялық-гигиеналық дағдыларға үйрету: Фельдшер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оңалтудың кешенді қызметтері: Фельдшер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Фельдшер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сұрақтары бойынша халықты оқыту: Жоғары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Жоғары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Жоғары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профилактикалық қарап-тексеру: Жоғары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Тістерге және ауыз қуысының шырышты қабығына күтім жасау бойынша балаларды санитариялық-гигиеналық дағдыларға үйрету: Жоғары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оңалтудың кешенді қызметтері: Жоғары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Орташа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сұрақтары бойынша халықты оқыту: Орта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Орта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Орта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профилактикалық қарап-тексеру: Орта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Тістерге және ауыз қуысының шырышты қабығына күтім жасау бойынша балаларды санитариялық-гигиеналық дағдыларға үйрету: Орта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оңалтудың кешенді қызметтері: Орта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Акушер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Акушер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Акушер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A01.011.013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және отбасы мүшелерін босануға дайындау мектебі: Акушер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 (дәрігерге дейінгі медициналық көмек)</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B03.866.003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несептің көрсеткіштерін (pH, лейкоциттер, эритроциттер, уробилиноген, нитриттер, ақуыз) анықтау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жалпы холестеринді анықтау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глюкозаны анықтау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бойынша қан сарысуындағы триглицеридтерді анықтау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несептегі адамның хориондық гонадотропинін (ХГА) анықтау (жүктілікке арналған тест)</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B03.860.003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АИТВ-1,2-ға және антиген р24-ке сомалық антиденелерді анықтау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B03.861.003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Treponema Pallidum антиденелерді анықтау (мерезге эксперсс тест)</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B03.862.003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C вирустық гепатитінің вирусына жиынтық антиденелерді анықтау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B03.863.003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HBsAg анықтау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B03.870.003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ұрықжанындағы судың болуына сүртіндіні зерттеу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мен манипуляциялар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сүртінді алу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тазалық дәрежесіне сүртінді алу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D91.293.012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зерттеуге материал алу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жүргізу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Диаскинтест жүргізу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D96.330.014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шаю</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D96.390.015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жүргізу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 электр сорғымен санациялау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тығындарын жуу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 санитариялық тазарту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Назогастральды зондты қою</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Дуоденальды зондтау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катетеризациясы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көктамырларды катетеризациялау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иммобилизациясы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санациясы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жуу (дәрілік заттардың құнын есепке алмағанда)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қуысын шаю</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 таңғышын салу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Субконъюнктивалық инъекция (дәрілік заттардың құнын есепке алмағанда)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күтімін қажет ететін ем-шаралар мен манипуляциялар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жастағы пациентке мейіргер күтімін жасау рәсімдері</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отбасы мүшелерін күтім жасау элементтері мен гигиенаға үйрету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Төсекжараның профилактикасы және тазарту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қырындыру, тырнағына және шашына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ауыз қуысына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Ауыз-жұтқыншақтан сілемейді сору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Оростомалар, эзофагостомалар кезіндегі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 кезіндегі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Назогастралдық сүңгіге, мұрын канюнялары мен катетерге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жолдарынан сілемейді сору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сілемейді сору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Фарингостома кезіндегі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Интраназалдық дәрілік препараттарды енгізу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Гастростома кезіндегі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Назогастралдық сүңгіге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гастростом арқылы тамақтандыру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Илеостома кезіндегі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Интестиналдық сүңгіге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интестиналдық сүңгі арқылы тамақтандыру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Илеостомаға күтім жасауды үйрету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стомалары кезінде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Колостомаға күтім жасауды үйрету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дефекациясы кезіндегі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шығару түтігін қою</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Копролитті алу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ұстамау кезіндегі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Сифондық клизманы қою</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(пессария)қолдау сақинасын қою, алып тастау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өтісіне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көздеріне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Конъюнктивалық қуысқа дәрілік заттарды инстилляциялау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 несеп шығарған кездегі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катетеріне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Цистостомаға және уростомаға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ұстамаған кездегі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төсегін ауыстыру және/немесе жатқызу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халдегі пациентті мекеменің ішінде тасымалдау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халдегі пациентті ауыз арқылы және/немесе назогастралдық сүңгімен тамақтандыру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халдегі пациенттің төсек-орнын дайындау және ауыстыру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халдегі пациенттің ішкиімін және киімін ауыстыру бойынша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халдегі пациенттің бұтаралық және сыртқы жыныс мүшелеріне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Дренажға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парентералдық енгізу кезіндегі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Төсекжараның дамуына қауіп дәрежесін бағалау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Төсекжараның ауырлық дәрежесін бағалау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Ауырсу қарқындылығын бағалау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 төсекке жатқызу және/немесе ауыстыру техникасына үйрету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төсекте және (немесе) креслода ауысуы кезінде өз-өзіне көмектесуіне үйрету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балдақпен жүруге үйрету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қосымша тіректердің көмегімен жүруі кезінде өз-өзіне көмектесуіне үйрету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бағасынсыз вакцинациялау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D97.311.050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алу, лигатурларды алып тастау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D04.001.000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кабинеттерде, сауықтыру мектептерінде оқыту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D04.002.000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мен олардың отбасыларын созылмалы ауруларды басқару бағдарламаларына сәйкес өзін-өзі бақылау, өзін-өзі және өзара көмек көрсетуге үйрету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D04.003.000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 желі" телефоны бойынша консультация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көмектің медицина қызметкерлері көрсететін ем-шара кабинеті қызметтердің тізбесі</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Бұлшықетішілік инъекциясы (дәрілік заттардың бағасын есептемегенде)</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инъекциясы (дәрілік заттардың бағасын есептемегенде)</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инъекциясы (дәрілік заттардың бағасын есептемегенде)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59" w:id="152"/>
    <w:p>
      <w:pPr>
        <w:spacing w:after="0"/>
        <w:ind w:left="0"/>
        <w:jc w:val="left"/>
      </w:pPr>
      <w:r>
        <w:rPr>
          <w:rFonts w:ascii="Times New Roman"/>
          <w:b/>
          <w:i w:val="false"/>
          <w:color w:val="000000"/>
        </w:rPr>
        <w:t xml:space="preserve"> Медициналық-санитариялық алғашқы көмек дәрігерлері (жалпы практика дәрігері, учаскелік терапевт және (немесе) учаскелік педиатр дәрігер) көрсететін медициналық қызметтердің тізбесі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1"/>
        <w:gridCol w:w="6308"/>
        <w:gridCol w:w="4141"/>
      </w:tblGrid>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сауықтыру жоспарын құру: Учаскелік терапевт</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A01.001.005</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және жүктілікті қауіпсіз үзу мәселелері бойынша консультация: Учаскелік терапевт</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A01.001.006</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Учаскелік терапевт</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A01.001.007</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отбасының әлеуметтік статусын бағалауы: Учаскелік терапевт</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Педиатр</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сауықтыру жоспарын құру: Учаскелік педиатр</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A01.002.007</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 кезінде пациенттің отбасының әлеуметтік статусын бағалауы: Учаскелік педиатр</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Отбасылық дәрігер (Жалпы практика дәрігері)</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сауықтыру жоспарын құру: Жалпы практика дәрігері</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A01.003.005</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және жүктілікті қауіпсіз үзу мәселелері бойынша консультация: Жалпы практика дәрігері</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A01.003.006</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Жалпы практика дәрігері</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A01.003.007</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 кезінде пациенттің отбасының әлеуметтік статусын бағалауы: Жалпы практика дәрігері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 (мамандандырылған медициналық көмек)</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эритроциттердің отыру жылдамдығын (ЭОЖ) қолмен өлшеу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B03.864.003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қандағы гемоглобинді анықтау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B03.865.003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қандағы лейкоциттерді анықтау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B03.867.003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тропонинді анықтау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B03.868.003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гликириленген гемоглобинді анықтау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B03.869.003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протромбиндік уақытта портативтік талдауышта МНО-ны анықтау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B06.672.012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 жүйесінде стандартты сарысулармен қан тобын анықтау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 жүйесі бойынша моноклоналдық реагенттермен стандартты сарысумен (цоликлондармен) қан тобын анықтау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B06.677.012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резус-факторды анықтау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және аспаптық диагностика</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Электрокардиографикалық зерттеу (12 жалғамдық)</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C02.033.000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 жазу кезіндегі спирография</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C02.048.000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C02.054.000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61" w:id="153"/>
    <w:p>
      <w:pPr>
        <w:spacing w:after="0"/>
        <w:ind w:left="0"/>
        <w:jc w:val="left"/>
      </w:pPr>
      <w:r>
        <w:rPr>
          <w:rFonts w:ascii="Times New Roman"/>
          <w:b/>
          <w:i w:val="false"/>
          <w:color w:val="000000"/>
        </w:rPr>
        <w:t xml:space="preserve"> Медициналық-санитариялық алғашқы көмек ұйымындағы әлеуметтік қызметкер мен психолог қызметтерінің тізбесі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5902"/>
        <w:gridCol w:w="4665"/>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қызметтері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A01.005.000</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Психолог</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A01.005.001</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суицидінің профилактикасы бойынша сабақтар өткізу: Психолог</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A01.005.002</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және психикалық белсенді бұзылуларға күдіктенген кезде қабылдау: Психолог</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A01.005.003</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мәселелер бойынша, оның ішінде жастық бейімделу мәселелері бойынша консультация беру: Психолог</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A01.005.009</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ауыратын пациентті өзіндік менеджментке үйрету: Психолог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қызметкердің қызметтері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A01.006.000</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әлеуметтік қызметкер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A01.006.001</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Медицаналық-әлеуметтік зерттеп-қарауды ұйымдастыру және өткізу: Жоғары білімі бар әлеуметтік қызметкер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A01.006.002</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 үй жағдайында өткізілетін медициналық күтім жасау негіздеріне үйрету: Жоғары білімі бар әлеуметтік қызметкер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A01.006.003</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мәселелер бойынша, оның ішінде жастық бейімделеу бойынша консультация беру: Жоғары білімі бар әлеуметтік қызметкер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A01.007.000</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 білімі бар әлеуметтік қызметкер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A01.007.001</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зерттеп-ұйымдастыру және жүргізу: Орта білімі бар әлеуметтік қызметкер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A01.007.002</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 үй жағдайында өткізілетін медициналық күтім жасау негіздеріне үйрету: Орта білімі бар әлеуметтік қызметкер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A01.007.003</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мәселелер бойынша, оның ішінде жастық бейімделеу бойынша консультация беру: Орта білімі бар әлеуметтік қызметкер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63" w:id="154"/>
    <w:p>
      <w:pPr>
        <w:spacing w:after="0"/>
        <w:ind w:left="0"/>
        <w:jc w:val="left"/>
      </w:pPr>
      <w:r>
        <w:rPr>
          <w:rFonts w:ascii="Times New Roman"/>
          <w:b/>
          <w:i w:val="false"/>
          <w:color w:val="000000"/>
        </w:rPr>
        <w:t xml:space="preserve"> Медициналық-санитариялық алғашқы көмек ұйымдарына жүгіну себептері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1719"/>
        <w:gridCol w:w="9318"/>
      </w:tblGrid>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себептерінің тобы</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себептерінің атауы</w:t>
            </w:r>
          </w:p>
        </w:tc>
      </w:tr>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жай-күйлер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аурулар (жай-күйі) және (немесе) созылмалы аурулардың асқынуы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(3 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стоматологиялық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стоматологиялық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туа біткен патологиясы бар балаларға ортодонтиялық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 балаларына ортодонтиялық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алуға құқығы бар Қазақстан Республикасында уақытша болатын шетелдіктер мен азаматтығы жоқ адамдардың, баспана іздеген адамдардың айналасындағыларға қауіп төндіретін ауру кезіндегі қызметтер</w:t>
            </w:r>
          </w:p>
        </w:tc>
      </w:tr>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жарақат (травмпункт, амбулаториялық-емханалық 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салдары (амбулаториялық-емханалық 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салдары (жастар денсаулық орталықтары)</w:t>
            </w:r>
          </w:p>
        </w:tc>
      </w:tr>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инфекциясымен ауырған науқасты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Профилактикалау мақсатындағы жүгіну (скринингтен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(профилактикалық медициналық қарап-тексерулер)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жүктілікті қауіпсіз үзу, репродукивті денсаулықты сақтау мәселелері бойынша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Антенатальді байқау кезінде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Постнатальді байқау кезінде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сақтау бойынша қызметтер (мектеп медицинасы)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 бойынша іс-шаралар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медициналық қарау</w:t>
            </w:r>
          </w:p>
        </w:tc>
      </w:tr>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(диспансерлік) байқау</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ауыратындарды динамикалық байқау (оның ішінде Ауруларды басқару бағдарламасы)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аурулармен динамикалық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бақылауына жататын созылмалы аурулармен динамикалық байқау</w:t>
            </w:r>
          </w:p>
        </w:tc>
      </w:tr>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әлеуметтік қызметтер</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әлеуметтік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көмек</w:t>
            </w:r>
          </w:p>
        </w:tc>
      </w:tr>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әлеуметтік сараптамаға құжаттар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жазу</w:t>
            </w:r>
          </w:p>
        </w:tc>
      </w:tr>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инфекциясына зерттеп-қарау</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инфекцияға күдікті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коронавирус инфекциясына зерттеп-қарау (емдеуге жатқызуға дейінгі зерттеп-қарау), оның ішінде мерзімі 37 апта болған жүкті әйелдерді босандыруға, гемодиализдегі пациенттер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65" w:id="155"/>
    <w:p>
      <w:pPr>
        <w:spacing w:after="0"/>
        <w:ind w:left="0"/>
        <w:jc w:val="left"/>
      </w:pPr>
      <w:r>
        <w:rPr>
          <w:rFonts w:ascii="Times New Roman"/>
          <w:b/>
          <w:i w:val="false"/>
          <w:color w:val="000000"/>
        </w:rPr>
        <w:t xml:space="preserve"> "Дәрігердің қабылдауына жазылу" мемлекеттік көрсетілетін қызмет стандарты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1875"/>
        <w:gridCol w:w="9863"/>
      </w:tblGrid>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Медициналық-санитариялық алғашқы көмек көрсететін медициналық ұйымы (бұдан әрі – МСАК ұйымы) (тікелей немесе МСАК ұйымының телефоны бойынша өтініш берген кезде);</w:t>
            </w:r>
          </w:p>
          <w:p>
            <w:pPr>
              <w:spacing w:after="20"/>
              <w:ind w:left="20"/>
              <w:jc w:val="both"/>
            </w:pPr>
            <w:r>
              <w:rPr>
                <w:rFonts w:ascii="Times New Roman"/>
                <w:b w:val="false"/>
                <w:i w:val="false"/>
                <w:color w:val="000000"/>
                <w:sz w:val="20"/>
              </w:rPr>
              <w:t>
2) "электрондық үкіметтің" веб-порталы (бұдан әрі – ЭҮП).</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ұйымдарына өтініш берген кезде (тікелей немесе телефон бойынша):</w:t>
            </w:r>
          </w:p>
          <w:p>
            <w:pPr>
              <w:spacing w:after="20"/>
              <w:ind w:left="20"/>
              <w:jc w:val="both"/>
            </w:pPr>
            <w:r>
              <w:rPr>
                <w:rFonts w:ascii="Times New Roman"/>
                <w:b w:val="false"/>
                <w:i w:val="false"/>
                <w:color w:val="000000"/>
                <w:sz w:val="20"/>
              </w:rPr>
              <w:t>
1) МСАК ұйымына құжаттарды тапсырған сәттен бастап 10 (он) минуттан аспайды;</w:t>
            </w:r>
          </w:p>
          <w:p>
            <w:pPr>
              <w:spacing w:after="20"/>
              <w:ind w:left="20"/>
              <w:jc w:val="both"/>
            </w:pPr>
            <w:r>
              <w:rPr>
                <w:rFonts w:ascii="Times New Roman"/>
                <w:b w:val="false"/>
                <w:i w:val="false"/>
                <w:color w:val="000000"/>
                <w:sz w:val="20"/>
              </w:rPr>
              <w:t>
2) құжаттарды тапсыру үшін күтудің рұқсат етілген ең ұзақ уақыты – 10 (он) минут;</w:t>
            </w:r>
          </w:p>
          <w:p>
            <w:pPr>
              <w:spacing w:after="20"/>
              <w:ind w:left="20"/>
              <w:jc w:val="both"/>
            </w:pPr>
            <w:r>
              <w:rPr>
                <w:rFonts w:ascii="Times New Roman"/>
                <w:b w:val="false"/>
                <w:i w:val="false"/>
                <w:color w:val="000000"/>
                <w:sz w:val="20"/>
              </w:rPr>
              <w:t>
3) МСАК ұйымына қызмет көрсетудің рұқсат етілген ең ұзақ уақыты – 10 (он) минут, осы уақыт ішінде пациентке ауызша жауап беріледі;</w:t>
            </w:r>
          </w:p>
          <w:p>
            <w:pPr>
              <w:spacing w:after="20"/>
              <w:ind w:left="20"/>
              <w:jc w:val="both"/>
            </w:pPr>
            <w:r>
              <w:rPr>
                <w:rFonts w:ascii="Times New Roman"/>
                <w:b w:val="false"/>
                <w:i w:val="false"/>
                <w:color w:val="000000"/>
                <w:sz w:val="20"/>
              </w:rPr>
              <w:t>
ЭҮП арқылы өтініш берген кезде:</w:t>
            </w:r>
          </w:p>
          <w:p>
            <w:pPr>
              <w:spacing w:after="20"/>
              <w:ind w:left="20"/>
              <w:jc w:val="both"/>
            </w:pPr>
            <w:r>
              <w:rPr>
                <w:rFonts w:ascii="Times New Roman"/>
                <w:b w:val="false"/>
                <w:i w:val="false"/>
                <w:color w:val="000000"/>
                <w:sz w:val="20"/>
              </w:rPr>
              <w:t>
1) құжаттарды тапсырған сәттен бастап – 30 (отыз) минуттан аспайды.</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ұйымына тікелей немесе телефон байланысы арқылы жүгінген кезде – шақыртуларды тіркеу журналында жазу және дәрігерлердің қабылдау кестесіне (бұдан әрі – кесте) сәйкес дәрігердің келетін күнін, уақытын көрсете отырып, ауызша жауап беру;</w:t>
            </w:r>
          </w:p>
          <w:p>
            <w:pPr>
              <w:spacing w:after="20"/>
              <w:ind w:left="20"/>
              <w:jc w:val="both"/>
            </w:pPr>
            <w:r>
              <w:rPr>
                <w:rFonts w:ascii="Times New Roman"/>
                <w:b w:val="false"/>
                <w:i w:val="false"/>
                <w:color w:val="000000"/>
                <w:sz w:val="20"/>
              </w:rPr>
              <w:t>
2) ЭҮП-ке жүгінген кезде – жеке кабинетінде электрондық өтінім статусы түрінде хабарлама.</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МСАК ұйымы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w:t>
            </w:r>
          </w:p>
          <w:p>
            <w:pPr>
              <w:spacing w:after="20"/>
              <w:ind w:left="20"/>
              <w:jc w:val="both"/>
            </w:pPr>
            <w:r>
              <w:rPr>
                <w:rFonts w:ascii="Times New Roman"/>
                <w:b w:val="false"/>
                <w:i w:val="false"/>
                <w:color w:val="000000"/>
                <w:sz w:val="20"/>
              </w:rPr>
              <w:t xml:space="preserve">
2) ЭҮП – жөндеу жұмыстарын жүргізуге байланысты техникалық үзілістерді қоспағанда тәулік бойы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өтініштерді қабылдау және мемлекеттік көрсетілетін қызметтерді көрсету нәтижелерін беру келесі жұмыс күні жүзеге асырылады).</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(немесе сенімхат бойынша оның өкілі) үшін қажетті құжаттар тізбесі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ұйымына: тікелей жүгінген жағдайда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ЭҮП-ке: электрондық нұсқадағы сұраныс.</w:t>
            </w:r>
          </w:p>
          <w:p>
            <w:pPr>
              <w:spacing w:after="20"/>
              <w:ind w:left="20"/>
              <w:jc w:val="both"/>
            </w:pPr>
            <w:r>
              <w:rPr>
                <w:rFonts w:ascii="Times New Roman"/>
                <w:b w:val="false"/>
                <w:i w:val="false"/>
                <w:color w:val="000000"/>
                <w:sz w:val="20"/>
              </w:rPr>
              <w:t>
МСАК ұйымы жеке басын куәландыратын құжаттар туралы мәліметті немесе цифрлық құжаттар сервисінен электрондық құжат (сәйкестендіру үшін)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цифрлық құжаттарды ЭҮП-те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ЭҮП хабарламасына жауап ретінде қысқа мәтіндік хабарлама жіберу арқылы алады.</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21642 болып тіркелген) сәйкес медициналық-санитариялық алғашқы көмек көрсететін осы медициналық ұйымға бекітілмеуі.</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ЭҮП тіркелген субъектінің ұялы байланысының абоненттік нөмірі арқылы бір реттік парольді беру жолымен немесе ЭҮП хабарламасына жауап ретінде қысқа мәтіндік хабарламаны жіберу жолымен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Пациенттің ЭЦҚ болған жағдайда ЭҮП арқылы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ЭЦҚ-ны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Дене мүмкіндіктері шектеулі адамдар үшін пандустың, зағиптар мен нашар көретіндерге арналған тактильді жолды шақыру түймесінің, күту залының, құжаттардың үлгілері бар тіректердің болуы.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67" w:id="156"/>
    <w:p>
      <w:pPr>
        <w:spacing w:after="0"/>
        <w:ind w:left="0"/>
        <w:jc w:val="left"/>
      </w:pPr>
      <w:r>
        <w:rPr>
          <w:rFonts w:ascii="Times New Roman"/>
          <w:b/>
          <w:i w:val="false"/>
          <w:color w:val="000000"/>
        </w:rPr>
        <w:t xml:space="preserve"> "Дәрігерді үйге шақыру" мемлекеттік көрсетілетін қызмет стандарты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1345"/>
        <w:gridCol w:w="10552"/>
      </w:tblGrid>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 (тікелей немесе пациенттің телефоны бойынша, сондай-ақ медициналық ақпараттық жүйелер арқылы өтініш берген кезде);</w:t>
            </w:r>
          </w:p>
          <w:p>
            <w:pPr>
              <w:spacing w:after="20"/>
              <w:ind w:left="20"/>
              <w:jc w:val="both"/>
            </w:pPr>
            <w:r>
              <w:rPr>
                <w:rFonts w:ascii="Times New Roman"/>
                <w:b w:val="false"/>
                <w:i w:val="false"/>
                <w:color w:val="000000"/>
                <w:sz w:val="20"/>
              </w:rPr>
              <w:t>
2) "электрондық үкіметтің" веб-порталы (бұдан әрі – ЭҮП).</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ұйымына өтініш берген кезде (тікелей немесе телефоны бойынша):</w:t>
            </w:r>
          </w:p>
          <w:p>
            <w:pPr>
              <w:spacing w:after="20"/>
              <w:ind w:left="20"/>
              <w:jc w:val="both"/>
            </w:pPr>
            <w:r>
              <w:rPr>
                <w:rFonts w:ascii="Times New Roman"/>
                <w:b w:val="false"/>
                <w:i w:val="false"/>
                <w:color w:val="000000"/>
                <w:sz w:val="20"/>
              </w:rPr>
              <w:t>
1) МСАК ұйымына құжаттарды тапсырған сәттен бастап 10 (он) минуттан артық емес;</w:t>
            </w:r>
          </w:p>
          <w:p>
            <w:pPr>
              <w:spacing w:after="20"/>
              <w:ind w:left="20"/>
              <w:jc w:val="both"/>
            </w:pPr>
            <w:r>
              <w:rPr>
                <w:rFonts w:ascii="Times New Roman"/>
                <w:b w:val="false"/>
                <w:i w:val="false"/>
                <w:color w:val="000000"/>
                <w:sz w:val="20"/>
              </w:rPr>
              <w:t>
2) құжаттарды тапсыру үшін күтудің рұқсат етілген ең ұзақ уақыты – 10 (он) минут;</w:t>
            </w:r>
          </w:p>
          <w:p>
            <w:pPr>
              <w:spacing w:after="20"/>
              <w:ind w:left="20"/>
              <w:jc w:val="both"/>
            </w:pPr>
            <w:r>
              <w:rPr>
                <w:rFonts w:ascii="Times New Roman"/>
                <w:b w:val="false"/>
                <w:i w:val="false"/>
                <w:color w:val="000000"/>
                <w:sz w:val="20"/>
              </w:rPr>
              <w:t>
3) МСАК ұйымының қызмет көрсетудің рұқсат етілген ең ұзақ уақыты – 10 (он) минут.</w:t>
            </w:r>
          </w:p>
          <w:p>
            <w:pPr>
              <w:spacing w:after="20"/>
              <w:ind w:left="20"/>
              <w:jc w:val="both"/>
            </w:pPr>
            <w:r>
              <w:rPr>
                <w:rFonts w:ascii="Times New Roman"/>
                <w:b w:val="false"/>
                <w:i w:val="false"/>
                <w:color w:val="000000"/>
                <w:sz w:val="20"/>
              </w:rPr>
              <w:t>
ПЭП арқылы өтініш берген кезде:</w:t>
            </w:r>
          </w:p>
          <w:p>
            <w:pPr>
              <w:spacing w:after="20"/>
              <w:ind w:left="20"/>
              <w:jc w:val="both"/>
            </w:pPr>
            <w:r>
              <w:rPr>
                <w:rFonts w:ascii="Times New Roman"/>
                <w:b w:val="false"/>
                <w:i w:val="false"/>
                <w:color w:val="000000"/>
                <w:sz w:val="20"/>
              </w:rPr>
              <w:t>
МСАК ұйымына құжаттарды тапсырған сәттен бастап – 30 (отыз) минуттан аспайды.</w:t>
            </w:r>
          </w:p>
          <w:p>
            <w:pPr>
              <w:spacing w:after="20"/>
              <w:ind w:left="20"/>
              <w:jc w:val="both"/>
            </w:pPr>
            <w:r>
              <w:rPr>
                <w:rFonts w:ascii="Times New Roman"/>
                <w:b w:val="false"/>
                <w:i w:val="false"/>
                <w:color w:val="000000"/>
                <w:sz w:val="20"/>
              </w:rPr>
              <w:t>
МСАК ұйымына тікелей немесе телефон бойынша жүгінген кезде мемлекеттік көрсетілетін қызмет жүгінген күні көрсетіледі.</w:t>
            </w:r>
          </w:p>
          <w:p>
            <w:pPr>
              <w:spacing w:after="20"/>
              <w:ind w:left="20"/>
              <w:jc w:val="both"/>
            </w:pPr>
            <w:r>
              <w:rPr>
                <w:rFonts w:ascii="Times New Roman"/>
                <w:b w:val="false"/>
                <w:i w:val="false"/>
                <w:color w:val="000000"/>
                <w:sz w:val="20"/>
              </w:rPr>
              <w:t>
ЭҮП арқылы мемлекеттік көрсетілетін қызмет жүгінген күні ЭҮП-пен көрсетіледі.</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(сенімхат бойынша оның өкіліне) көрсету нәтижесі</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тікелей немесе телефон байланысы арқылы жүгінген кезде – көрсетілетін қызметті берушінің шақыртуларды тіркеу журналында жазу және дәрігердің келетін күнін, уақытын көрсете отырып, ауызша жауап беру; 2) ЭҮП-ке электрондық форматта жүгінген кезде – жеке кабинетінде электрондық өтінім статусы түрінде хабарлама.</w:t>
            </w:r>
          </w:p>
          <w:p>
            <w:pPr>
              <w:spacing w:after="20"/>
              <w:ind w:left="20"/>
              <w:jc w:val="both"/>
            </w:pPr>
            <w:r>
              <w:rPr>
                <w:rFonts w:ascii="Times New Roman"/>
                <w:b w:val="false"/>
                <w:i w:val="false"/>
                <w:color w:val="000000"/>
                <w:sz w:val="20"/>
              </w:rPr>
              <w:t>
Бұл ретте мемлекеттік қызметті көрсетуге сұраныс қабылданғаннан кейін көрсетілетін қызметті алушыға белгіленген уақытта үйде медициналық көмек көрсетіледі.</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МСАК ұйымы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 Бұл ретте мемлекеттік көрсетілетін қызметті алуға сұраныс МСАК ұйымының жұмысы аяқталғанға дейін 2 сағат бұрын қабылданады (жұмыс күндері 18.00-ге дейін, сенбі күні 12.00-ге дейін);</w:t>
            </w:r>
          </w:p>
          <w:p>
            <w:pPr>
              <w:spacing w:after="20"/>
              <w:ind w:left="20"/>
              <w:jc w:val="both"/>
            </w:pPr>
            <w:r>
              <w:rPr>
                <w:rFonts w:ascii="Times New Roman"/>
                <w:b w:val="false"/>
                <w:i w:val="false"/>
                <w:color w:val="000000"/>
                <w:sz w:val="20"/>
              </w:rPr>
              <w:t xml:space="preserve">
2) ЭҮП – жөндеу жұмыстарын жүргізуге байланысты техникалық үзілістерді қоспағанда тәулік бойы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өтініштерді қабылдау және мемлекеттік көрсетілетін қызметтерді көрсету нәтижелерін беру келесі жұмыс күні жүзеге асырылады).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құжаттардың тізбесі</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ұйымына: тікелей жүгінген жағдайда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ЭҮП-ке: электрондық нұсқадағы сұраныс.</w:t>
            </w:r>
          </w:p>
          <w:p>
            <w:pPr>
              <w:spacing w:after="20"/>
              <w:ind w:left="20"/>
              <w:jc w:val="both"/>
            </w:pPr>
            <w:r>
              <w:rPr>
                <w:rFonts w:ascii="Times New Roman"/>
                <w:b w:val="false"/>
                <w:i w:val="false"/>
                <w:color w:val="000000"/>
                <w:sz w:val="20"/>
              </w:rPr>
              <w:t>
МСАК ұйымы жеке басын куәландыратын құжаттар туралы мәліметті немесе цифрлық құжаттар сервисінен электрондық құжат (сәйкестендіру үшін) ЭҮП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цифрлық құжаттарды ЭҮП-те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ЭҮП хабарламасына жауап ретінде қысқа мәтіндік хабарлама жіберу арқылы алады.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21642 болып тіркелген) сәйкес медициналық-санитариялық алғашқы көмек көрсететін осы медициналық ұйымға бекітілмеуі.</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ЭҮП тіркелген субъектінің ұялы байланысының абоненттік нөмірі арқылы бір реттік парольді беру жолымен немесе ЭҮП хабарламасына жауап ретінде қысқа мәтіндік хабарламаны жіберу жолымен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Пациенттің ЭЦҚ болған жағдайда ЭҮП арқылы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ЭЦҚ-ны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Дене мүмкіндіктері шектеулі адамдар үшін пандустың, зағиптар мен нашар көретіндерге арналған тактильді жолды шақыру түймесінің, күту залының, құжаттардың үлгілері бар тіректердің болуы.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69" w:id="157"/>
    <w:p>
      <w:pPr>
        <w:spacing w:after="0"/>
        <w:ind w:left="0"/>
        <w:jc w:val="left"/>
      </w:pPr>
      <w:r>
        <w:rPr>
          <w:rFonts w:ascii="Times New Roman"/>
          <w:b/>
          <w:i w:val="false"/>
          <w:color w:val="000000"/>
        </w:rPr>
        <w:t xml:space="preserve"> "Медициналық-санитариялық алғашқы көмек көрсететін медициналық ұйымнан анықтама беру" мемлекеттік көрсетілетін қызмет стандарты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1496"/>
        <w:gridCol w:w="10355"/>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Медициналық-санитариялық алғашқы көмек көрсететін медициналық ұйымы (бұдан әрі – МСАК ұйымы);</w:t>
            </w:r>
          </w:p>
          <w:p>
            <w:pPr>
              <w:spacing w:after="20"/>
              <w:ind w:left="20"/>
              <w:jc w:val="both"/>
            </w:pPr>
            <w:r>
              <w:rPr>
                <w:rFonts w:ascii="Times New Roman"/>
                <w:b w:val="false"/>
                <w:i w:val="false"/>
                <w:color w:val="000000"/>
                <w:sz w:val="20"/>
              </w:rPr>
              <w:t>
2) "электрондық үкіметтің" веб-порталы (бұдан әрі – ЭҮП).</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жүгінген сәттен бастап, сондай-ақ ЭҮП-ке жүгінген кезде – үйге шақыру кезінде, жұмыс күні ішінде, 30 (отыз) минуттан аспайды;</w:t>
            </w:r>
          </w:p>
          <w:p>
            <w:pPr>
              <w:spacing w:after="20"/>
              <w:ind w:left="20"/>
              <w:jc w:val="both"/>
            </w:pPr>
            <w:r>
              <w:rPr>
                <w:rFonts w:ascii="Times New Roman"/>
                <w:b w:val="false"/>
                <w:i w:val="false"/>
                <w:color w:val="000000"/>
                <w:sz w:val="20"/>
              </w:rPr>
              <w:t>
2) құжаттарды тапсыру үшін күтудің рұқсат етілген ең ұзақ уақыты – 30 (отыз) минут.</w:t>
            </w:r>
          </w:p>
          <w:p>
            <w:pPr>
              <w:spacing w:after="20"/>
              <w:ind w:left="20"/>
              <w:jc w:val="both"/>
            </w:pPr>
            <w:r>
              <w:rPr>
                <w:rFonts w:ascii="Times New Roman"/>
                <w:b w:val="false"/>
                <w:i w:val="false"/>
                <w:color w:val="000000"/>
                <w:sz w:val="20"/>
              </w:rPr>
              <w:t>
Мемлекеттік көрсетілетін қызмет көрсетілетін қызметті берушіге тікелей жүгінген кезде жүгінген күні көрсетіледі.</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МСАК ұйымдарына тікелей жүгінген кезде, учаскелік дәрігер немесе жалпы практика дәрігері қол қойған, жеке дәрігердің мөрімен және МСАК ұйымының мөрімен расталған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027/е нысаны бойынша берілген медициналық-санитариялық алғашқы көмек көрсететін медициналық ұйымнан анықтама;</w:t>
            </w:r>
          </w:p>
          <w:p>
            <w:pPr>
              <w:spacing w:after="20"/>
              <w:ind w:left="20"/>
              <w:jc w:val="both"/>
            </w:pPr>
            <w:r>
              <w:rPr>
                <w:rFonts w:ascii="Times New Roman"/>
                <w:b w:val="false"/>
                <w:i w:val="false"/>
                <w:color w:val="000000"/>
                <w:sz w:val="20"/>
              </w:rPr>
              <w:t>
2) ЭҮП жүгінген кезде - МСАК ұйымының электрондық цифрлық қолтаңбасы (бұдан әрі - ЭЦҚ) қол қойылған электрондық құжат нысанында;</w:t>
            </w:r>
          </w:p>
          <w:p>
            <w:pPr>
              <w:spacing w:after="20"/>
              <w:ind w:left="20"/>
              <w:jc w:val="both"/>
            </w:pPr>
            <w:r>
              <w:rPr>
                <w:rFonts w:ascii="Times New Roman"/>
                <w:b w:val="false"/>
                <w:i w:val="false"/>
                <w:color w:val="000000"/>
                <w:sz w:val="20"/>
              </w:rPr>
              <w:t>
3) дәлелді бас тарту.</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МСАК ұйымы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жұмаға дейін үзіліссіз сағат 8.00-ден бастап 20.00-ге дейін. Бұл ретте мемлекеттік көрсетілетін қызметті алуға сұраныс көрсетілетін қызметті берушінің жұмысы аяқталғанға дейін 2 сағат бұрын қабылданады (жұмыс күндері 18.00-ге дейін, сенбі күні 12.00-ге дейін).</w:t>
            </w:r>
          </w:p>
          <w:p>
            <w:pPr>
              <w:spacing w:after="20"/>
              <w:ind w:left="20"/>
              <w:jc w:val="both"/>
            </w:pPr>
            <w:r>
              <w:rPr>
                <w:rFonts w:ascii="Times New Roman"/>
                <w:b w:val="false"/>
                <w:i w:val="false"/>
                <w:color w:val="000000"/>
                <w:sz w:val="20"/>
              </w:rPr>
              <w:t>
Пациенттерді қабылдау кезек тәртібімен жүзеге асырылады. Алдын ала жазылу мен жеделдетіп қызмет көрсету көзделмеген;</w:t>
            </w:r>
          </w:p>
          <w:p>
            <w:pPr>
              <w:spacing w:after="20"/>
              <w:ind w:left="20"/>
              <w:jc w:val="both"/>
            </w:pPr>
            <w:r>
              <w:rPr>
                <w:rFonts w:ascii="Times New Roman"/>
                <w:b w:val="false"/>
                <w:i w:val="false"/>
                <w:color w:val="000000"/>
                <w:sz w:val="20"/>
              </w:rPr>
              <w:t>
2) ЭҮП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көрсетілетін қызмет көрсету нәтижелерін беру келесі жұмыс күні жүзеге асырылады).</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құжаттардың тізбесі</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ұйымына: тікелей жүгінген жағдайда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ЭҮП-ке: электрондық құжат нысандағы сұраныс.</w:t>
            </w:r>
          </w:p>
          <w:p>
            <w:pPr>
              <w:spacing w:after="20"/>
              <w:ind w:left="20"/>
              <w:jc w:val="both"/>
            </w:pPr>
            <w:r>
              <w:rPr>
                <w:rFonts w:ascii="Times New Roman"/>
                <w:b w:val="false"/>
                <w:i w:val="false"/>
                <w:color w:val="000000"/>
                <w:sz w:val="20"/>
              </w:rPr>
              <w:t>
МСАК ұйымы жеке басын куәландыратын құжаттар туралы мәліметті немесе цифрлық құжаттар сервисінен электрондық құжат (сәйкестендіру үшін) ЭҮП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цифрлық құжаттарды ЭҮП-те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ЭҮП хабарламасына жауап ретінде қысқа мәтіндік хабарлама жіберу арқылы алады.</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21642 болып тіркелген) сәйкес медициналық-санитариялық алғашқы көмек көрсететін осы медициналық ұйымға бекітілмеуі.</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ЭҮП-та тіркелген субъектінің ұялы байланысының абоненттік нөмірі арқылы бір реттік парольді беру жолымен немесе ЭҮП хабарламасына жауап ретінде қысқа мәтіндік хабарламаны жіберу жолымен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Пациенттің ЭЦҚ болған жағдайда ЭҮП арқылы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ЭЦҚ-ны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Дене мүмкіндіктері шектеулі адамдар үшін пандустың, зағиптар мен нашар көретіндерге арналған тактильді жолды шақыру түймесінің, күту залының, құжаттардың үлгілері бар тіректердің болуы.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